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3BA" w:rsidRPr="009B13BA" w:rsidRDefault="009B13BA" w:rsidP="004F5153">
      <w:pPr>
        <w:pStyle w:val="ae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1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образования</w:t>
      </w:r>
    </w:p>
    <w:p w:rsidR="009B13BA" w:rsidRPr="009B13BA" w:rsidRDefault="009B13BA" w:rsidP="009B1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1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города Когалыма </w:t>
      </w:r>
    </w:p>
    <w:p w:rsidR="009B13BA" w:rsidRPr="009B13BA" w:rsidRDefault="009B13BA" w:rsidP="009B1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13BA" w:rsidRPr="009B13BA" w:rsidRDefault="009B13BA" w:rsidP="009B13BA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1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</w:t>
      </w:r>
      <w:r w:rsidR="00503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автономное</w:t>
      </w:r>
      <w:r w:rsidRPr="009B1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дошкольное образовательное учреждение                                           </w:t>
      </w:r>
      <w:r w:rsidR="00503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 Когалыма</w:t>
      </w:r>
      <w:r w:rsidRPr="009B1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503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Березка</w:t>
      </w:r>
      <w:r w:rsidRPr="009B1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B13BA" w:rsidRPr="009B13BA" w:rsidRDefault="009B13BA" w:rsidP="009B1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13BA" w:rsidRPr="009B13BA" w:rsidRDefault="009B13BA" w:rsidP="009B1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13BA" w:rsidRPr="00873EB7" w:rsidRDefault="009B13BA" w:rsidP="009B13B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32"/>
          <w:szCs w:val="32"/>
          <w:lang w:eastAsia="ru-RU"/>
        </w:rPr>
      </w:pPr>
      <w:proofErr w:type="gramStart"/>
      <w:r w:rsidRPr="00873EB7">
        <w:rPr>
          <w:rFonts w:ascii="Times New Roman" w:eastAsia="Times New Roman" w:hAnsi="Times New Roman" w:cs="Times New Roman"/>
          <w:bCs/>
          <w:kern w:val="32"/>
          <w:sz w:val="32"/>
          <w:szCs w:val="32"/>
          <w:lang w:eastAsia="ru-RU"/>
        </w:rPr>
        <w:t>П</w:t>
      </w:r>
      <w:proofErr w:type="gramEnd"/>
      <w:r w:rsidRPr="00873EB7">
        <w:rPr>
          <w:rFonts w:ascii="Times New Roman" w:eastAsia="Times New Roman" w:hAnsi="Times New Roman" w:cs="Times New Roman"/>
          <w:bCs/>
          <w:kern w:val="32"/>
          <w:sz w:val="32"/>
          <w:szCs w:val="32"/>
          <w:lang w:eastAsia="ru-RU"/>
        </w:rPr>
        <w:t xml:space="preserve"> Р И К А З</w:t>
      </w:r>
    </w:p>
    <w:p w:rsidR="009B13BA" w:rsidRPr="009B13BA" w:rsidRDefault="009B13BA" w:rsidP="009B1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3BA" w:rsidRPr="009B13BA" w:rsidRDefault="009B13BA" w:rsidP="009B1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3BA" w:rsidRPr="00F017DF" w:rsidRDefault="00F017DF" w:rsidP="009B1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73EB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BB4B78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C0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B4B7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BA4BBE" w:rsidRPr="00F0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097" w:rsidRPr="00F0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7D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D399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87A3D" w:rsidRPr="00F017D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87A3D" w:rsidRPr="00FA5F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13BA" w:rsidRPr="00FA5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683097" w:rsidRPr="00FA5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</w:t>
      </w:r>
      <w:r w:rsidR="00C010BA" w:rsidRPr="00FA5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5FE2" w:rsidRPr="00BB4B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207</w:t>
      </w:r>
    </w:p>
    <w:p w:rsidR="009B13BA" w:rsidRDefault="009B13BA" w:rsidP="009B1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1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Когалым</w:t>
      </w:r>
    </w:p>
    <w:p w:rsidR="009B13BA" w:rsidRDefault="009B13BA" w:rsidP="009B1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13BA" w:rsidRDefault="009B13BA" w:rsidP="009B1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17DF" w:rsidRDefault="009B13BA" w:rsidP="00F017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017DF">
        <w:rPr>
          <w:rFonts w:ascii="Times New Roman" w:eastAsia="Calibri" w:hAnsi="Times New Roman" w:cs="Times New Roman"/>
          <w:sz w:val="28"/>
          <w:szCs w:val="28"/>
        </w:rPr>
        <w:t xml:space="preserve">Об </w:t>
      </w:r>
      <w:r w:rsidR="005032A6" w:rsidRPr="00F017DF">
        <w:rPr>
          <w:rFonts w:ascii="Times New Roman" w:eastAsia="Calibri" w:hAnsi="Times New Roman" w:cs="Times New Roman"/>
          <w:sz w:val="28"/>
          <w:szCs w:val="28"/>
        </w:rPr>
        <w:t xml:space="preserve">организации </w:t>
      </w:r>
      <w:proofErr w:type="gramStart"/>
      <w:r w:rsidR="005032A6" w:rsidRPr="00F017DF">
        <w:rPr>
          <w:rFonts w:ascii="Times New Roman" w:eastAsia="Calibri" w:hAnsi="Times New Roman" w:cs="Times New Roman"/>
          <w:sz w:val="28"/>
          <w:szCs w:val="28"/>
        </w:rPr>
        <w:t>платных</w:t>
      </w:r>
      <w:proofErr w:type="gramEnd"/>
      <w:r w:rsidR="005032A6" w:rsidRPr="00F017DF">
        <w:rPr>
          <w:rFonts w:ascii="Times New Roman" w:eastAsia="Calibri" w:hAnsi="Times New Roman" w:cs="Times New Roman"/>
          <w:sz w:val="28"/>
          <w:szCs w:val="28"/>
        </w:rPr>
        <w:t xml:space="preserve"> дополнительных </w:t>
      </w:r>
    </w:p>
    <w:p w:rsidR="00F017DF" w:rsidRDefault="005032A6" w:rsidP="00F017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017DF">
        <w:rPr>
          <w:rFonts w:ascii="Times New Roman" w:eastAsia="Calibri" w:hAnsi="Times New Roman" w:cs="Times New Roman"/>
          <w:sz w:val="28"/>
          <w:szCs w:val="28"/>
        </w:rPr>
        <w:t>образовательных и иных услуг</w:t>
      </w:r>
      <w:r w:rsidR="003F1262" w:rsidRPr="00F017D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032A6" w:rsidRPr="00F017DF" w:rsidRDefault="00F017DF" w:rsidP="00F017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017DF">
        <w:rPr>
          <w:rFonts w:ascii="Times New Roman" w:eastAsia="Calibri" w:hAnsi="Times New Roman" w:cs="Times New Roman"/>
          <w:sz w:val="28"/>
          <w:szCs w:val="28"/>
        </w:rPr>
        <w:t>в 202</w:t>
      </w:r>
      <w:r w:rsidR="00BB4B78">
        <w:rPr>
          <w:rFonts w:ascii="Times New Roman" w:eastAsia="Calibri" w:hAnsi="Times New Roman" w:cs="Times New Roman"/>
          <w:sz w:val="28"/>
          <w:szCs w:val="28"/>
        </w:rPr>
        <w:t>4</w:t>
      </w:r>
      <w:r w:rsidRPr="00F017DF">
        <w:rPr>
          <w:rFonts w:ascii="Times New Roman" w:eastAsia="Calibri" w:hAnsi="Times New Roman" w:cs="Times New Roman"/>
          <w:sz w:val="28"/>
          <w:szCs w:val="28"/>
        </w:rPr>
        <w:t>-202</w:t>
      </w:r>
      <w:r w:rsidR="00BB4B78">
        <w:rPr>
          <w:rFonts w:ascii="Times New Roman" w:eastAsia="Calibri" w:hAnsi="Times New Roman" w:cs="Times New Roman"/>
          <w:sz w:val="28"/>
          <w:szCs w:val="28"/>
        </w:rPr>
        <w:t>5</w:t>
      </w:r>
      <w:r w:rsidR="005032A6" w:rsidRPr="00F017DF">
        <w:rPr>
          <w:rFonts w:ascii="Times New Roman" w:eastAsia="Calibri" w:hAnsi="Times New Roman" w:cs="Times New Roman"/>
          <w:sz w:val="28"/>
          <w:szCs w:val="28"/>
        </w:rPr>
        <w:t xml:space="preserve"> учебном году</w:t>
      </w:r>
    </w:p>
    <w:p w:rsidR="009B13BA" w:rsidRDefault="009B13BA" w:rsidP="009B13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13BA" w:rsidRPr="009B13BA" w:rsidRDefault="009B13BA" w:rsidP="00147DB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B13BA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5032A6" w:rsidRDefault="009B13BA" w:rsidP="00F017DF">
      <w:pPr>
        <w:shd w:val="clear" w:color="auto" w:fill="FFFFFF"/>
        <w:tabs>
          <w:tab w:val="left" w:pos="10200"/>
        </w:tabs>
        <w:autoSpaceDE w:val="0"/>
        <w:autoSpaceDN w:val="0"/>
        <w:adjustRightInd w:val="0"/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3BA">
        <w:rPr>
          <w:rFonts w:ascii="Times New Roman" w:eastAsia="Calibri" w:hAnsi="Times New Roman" w:cs="Times New Roman"/>
          <w:sz w:val="28"/>
          <w:szCs w:val="28"/>
        </w:rPr>
        <w:t>В целях удовлетворения запросов граждан в образовательных услугах на платной основе, в соответствии с Федеральным Законам  от 29.12.2012г., №273-ФЗ «Об образовании в Российской Федерации»,  Законом РФ от 07.02.1992 №2300-1 «О защите прав потребителей», постановлением Правительства Российской Федерации  от 15.08.2013г. № 706 «Об утверждении Правил оказания платных образовательных услуг», постановление</w:t>
      </w:r>
      <w:r w:rsidR="005032A6">
        <w:rPr>
          <w:rFonts w:ascii="Times New Roman" w:eastAsia="Calibri" w:hAnsi="Times New Roman" w:cs="Times New Roman"/>
          <w:sz w:val="28"/>
          <w:szCs w:val="28"/>
        </w:rPr>
        <w:t>м</w:t>
      </w:r>
      <w:r w:rsidR="00B82998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proofErr w:type="spellStart"/>
      <w:r w:rsidR="00B82998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="00B82998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="00B82998">
        <w:rPr>
          <w:rFonts w:ascii="Times New Roman" w:eastAsia="Calibri" w:hAnsi="Times New Roman" w:cs="Times New Roman"/>
          <w:sz w:val="28"/>
          <w:szCs w:val="28"/>
        </w:rPr>
        <w:t>огалыма</w:t>
      </w:r>
      <w:proofErr w:type="spellEnd"/>
      <w:r w:rsidR="00B82998">
        <w:rPr>
          <w:rFonts w:ascii="Times New Roman" w:eastAsia="Calibri" w:hAnsi="Times New Roman" w:cs="Times New Roman"/>
          <w:sz w:val="28"/>
          <w:szCs w:val="28"/>
        </w:rPr>
        <w:t xml:space="preserve"> от 13</w:t>
      </w:r>
      <w:r w:rsidR="005032A6">
        <w:rPr>
          <w:rFonts w:ascii="Times New Roman" w:eastAsia="Calibri" w:hAnsi="Times New Roman" w:cs="Times New Roman"/>
          <w:sz w:val="28"/>
          <w:szCs w:val="28"/>
        </w:rPr>
        <w:t>.0</w:t>
      </w:r>
      <w:r w:rsidR="00B82998">
        <w:rPr>
          <w:rFonts w:ascii="Times New Roman" w:eastAsia="Calibri" w:hAnsi="Times New Roman" w:cs="Times New Roman"/>
          <w:sz w:val="28"/>
          <w:szCs w:val="28"/>
        </w:rPr>
        <w:t>7</w:t>
      </w:r>
      <w:r w:rsidR="00873EB7">
        <w:rPr>
          <w:rFonts w:ascii="Times New Roman" w:eastAsia="Calibri" w:hAnsi="Times New Roman" w:cs="Times New Roman"/>
          <w:sz w:val="28"/>
          <w:szCs w:val="28"/>
        </w:rPr>
        <w:t>.202</w:t>
      </w:r>
      <w:r w:rsidR="00B82998">
        <w:rPr>
          <w:rFonts w:ascii="Times New Roman" w:eastAsia="Calibri" w:hAnsi="Times New Roman" w:cs="Times New Roman"/>
          <w:sz w:val="28"/>
          <w:szCs w:val="28"/>
        </w:rPr>
        <w:t>3</w:t>
      </w:r>
      <w:r w:rsidRPr="009B13BA">
        <w:rPr>
          <w:rFonts w:ascii="Times New Roman" w:eastAsia="Calibri" w:hAnsi="Times New Roman" w:cs="Times New Roman"/>
          <w:sz w:val="28"/>
          <w:szCs w:val="28"/>
        </w:rPr>
        <w:t>г. №</w:t>
      </w:r>
      <w:r w:rsidR="00873EB7">
        <w:rPr>
          <w:rFonts w:ascii="Times New Roman" w:eastAsia="Calibri" w:hAnsi="Times New Roman" w:cs="Times New Roman"/>
          <w:sz w:val="28"/>
          <w:szCs w:val="28"/>
        </w:rPr>
        <w:t>1</w:t>
      </w:r>
      <w:r w:rsidR="00B82998">
        <w:rPr>
          <w:rFonts w:ascii="Times New Roman" w:eastAsia="Calibri" w:hAnsi="Times New Roman" w:cs="Times New Roman"/>
          <w:sz w:val="28"/>
          <w:szCs w:val="28"/>
        </w:rPr>
        <w:t>297</w:t>
      </w:r>
      <w:r w:rsidRPr="009B13BA">
        <w:rPr>
          <w:rFonts w:ascii="Times New Roman" w:eastAsia="Calibri" w:hAnsi="Times New Roman" w:cs="Times New Roman"/>
          <w:sz w:val="28"/>
          <w:szCs w:val="28"/>
        </w:rPr>
        <w:t xml:space="preserve"> «О</w:t>
      </w:r>
      <w:r w:rsidR="006A3D4E">
        <w:rPr>
          <w:rFonts w:ascii="Times New Roman" w:eastAsia="Calibri" w:hAnsi="Times New Roman" w:cs="Times New Roman"/>
          <w:sz w:val="28"/>
          <w:szCs w:val="28"/>
        </w:rPr>
        <w:t>б</w:t>
      </w:r>
      <w:r w:rsidRPr="009B13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3D4E">
        <w:rPr>
          <w:rFonts w:ascii="Times New Roman" w:eastAsia="Calibri" w:hAnsi="Times New Roman" w:cs="Times New Roman"/>
          <w:sz w:val="28"/>
          <w:szCs w:val="28"/>
        </w:rPr>
        <w:t>установлении тарифов</w:t>
      </w:r>
      <w:r w:rsidRPr="009B13BA">
        <w:rPr>
          <w:rFonts w:ascii="Times New Roman" w:eastAsia="Calibri" w:hAnsi="Times New Roman" w:cs="Times New Roman"/>
          <w:sz w:val="28"/>
          <w:szCs w:val="28"/>
        </w:rPr>
        <w:t xml:space="preserve"> на платные услуги,</w:t>
      </w:r>
      <w:r w:rsidR="006A3D4E">
        <w:rPr>
          <w:rFonts w:ascii="Times New Roman" w:eastAsia="Calibri" w:hAnsi="Times New Roman" w:cs="Times New Roman"/>
          <w:sz w:val="28"/>
          <w:szCs w:val="28"/>
        </w:rPr>
        <w:t xml:space="preserve"> предоставляемые и выполняемые М</w:t>
      </w:r>
      <w:r w:rsidRPr="009B13BA">
        <w:rPr>
          <w:rFonts w:ascii="Times New Roman" w:eastAsia="Calibri" w:hAnsi="Times New Roman" w:cs="Times New Roman"/>
          <w:sz w:val="28"/>
          <w:szCs w:val="28"/>
        </w:rPr>
        <w:t xml:space="preserve">униципальным </w:t>
      </w:r>
      <w:r w:rsidR="005032A6">
        <w:rPr>
          <w:rFonts w:ascii="Times New Roman" w:eastAsia="Calibri" w:hAnsi="Times New Roman" w:cs="Times New Roman"/>
          <w:sz w:val="28"/>
          <w:szCs w:val="28"/>
        </w:rPr>
        <w:t>автономным</w:t>
      </w:r>
      <w:r w:rsidRPr="009B13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3D4E">
        <w:rPr>
          <w:rFonts w:ascii="Times New Roman" w:eastAsia="Calibri" w:hAnsi="Times New Roman" w:cs="Times New Roman"/>
          <w:sz w:val="28"/>
          <w:szCs w:val="28"/>
        </w:rPr>
        <w:t xml:space="preserve">дошкольным </w:t>
      </w:r>
      <w:r w:rsidRPr="009B13BA">
        <w:rPr>
          <w:rFonts w:ascii="Times New Roman" w:eastAsia="Calibri" w:hAnsi="Times New Roman" w:cs="Times New Roman"/>
          <w:sz w:val="28"/>
          <w:szCs w:val="28"/>
        </w:rPr>
        <w:t xml:space="preserve">образовательным учреждением </w:t>
      </w:r>
      <w:r w:rsidR="005032A6">
        <w:rPr>
          <w:rFonts w:ascii="Times New Roman" w:eastAsia="Calibri" w:hAnsi="Times New Roman" w:cs="Times New Roman"/>
          <w:sz w:val="28"/>
          <w:szCs w:val="28"/>
        </w:rPr>
        <w:t>города Когалыма</w:t>
      </w:r>
      <w:r w:rsidRPr="009B13B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5032A6">
        <w:rPr>
          <w:rFonts w:ascii="Times New Roman" w:eastAsia="Calibri" w:hAnsi="Times New Roman" w:cs="Times New Roman"/>
          <w:sz w:val="28"/>
          <w:szCs w:val="28"/>
        </w:rPr>
        <w:t>Березка</w:t>
      </w:r>
      <w:r w:rsidRPr="009B13BA">
        <w:rPr>
          <w:rFonts w:ascii="Times New Roman" w:eastAsia="Calibri" w:hAnsi="Times New Roman" w:cs="Times New Roman"/>
          <w:sz w:val="28"/>
          <w:szCs w:val="28"/>
        </w:rPr>
        <w:t>»</w:t>
      </w:r>
      <w:r w:rsidR="0068309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D5A75">
        <w:rPr>
          <w:rFonts w:ascii="Times New Roman" w:eastAsia="Calibri" w:hAnsi="Times New Roman" w:cs="Times New Roman"/>
          <w:sz w:val="28"/>
          <w:szCs w:val="28"/>
        </w:rPr>
        <w:t xml:space="preserve">Уставом, лицензией </w:t>
      </w:r>
      <w:r w:rsidRPr="009B13BA">
        <w:rPr>
          <w:rFonts w:ascii="Times New Roman" w:eastAsia="Calibri" w:hAnsi="Times New Roman" w:cs="Times New Roman"/>
          <w:sz w:val="28"/>
          <w:szCs w:val="28"/>
        </w:rPr>
        <w:t>и на основании личных заявлений родителей (законных представителей),</w:t>
      </w:r>
      <w:r w:rsidR="006D5A7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B13BA" w:rsidRPr="00F017DF" w:rsidRDefault="00F017DF" w:rsidP="005032A6">
      <w:pPr>
        <w:shd w:val="clear" w:color="auto" w:fill="FFFFFF"/>
        <w:tabs>
          <w:tab w:val="left" w:pos="10200"/>
        </w:tabs>
        <w:autoSpaceDE w:val="0"/>
        <w:autoSpaceDN w:val="0"/>
        <w:adjustRightInd w:val="0"/>
        <w:spacing w:after="16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17D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0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К А З Ы В А Ю:</w:t>
      </w:r>
    </w:p>
    <w:p w:rsidR="006A3D4E" w:rsidRDefault="003F1262" w:rsidP="003F1262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3D4E">
        <w:rPr>
          <w:rFonts w:ascii="Times New Roman" w:eastAsia="Calibri" w:hAnsi="Times New Roman" w:cs="Times New Roman"/>
          <w:sz w:val="28"/>
          <w:szCs w:val="28"/>
        </w:rPr>
        <w:t>Пролонгировать действие следующих локальных актов МАДОУ «Березка»:</w:t>
      </w:r>
    </w:p>
    <w:p w:rsidR="00147DBF" w:rsidRPr="00147DBF" w:rsidRDefault="00147DBF" w:rsidP="006A3D4E">
      <w:pPr>
        <w:numPr>
          <w:ilvl w:val="1"/>
          <w:numId w:val="1"/>
        </w:numPr>
        <w:tabs>
          <w:tab w:val="left" w:pos="0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7DBF">
        <w:rPr>
          <w:rFonts w:ascii="Times New Roman" w:eastAsia="Calibri" w:hAnsi="Times New Roman" w:cs="Times New Roman"/>
          <w:sz w:val="28"/>
          <w:szCs w:val="28"/>
        </w:rPr>
        <w:t>Положение «О</w:t>
      </w:r>
      <w:r w:rsidR="005032A6">
        <w:rPr>
          <w:rFonts w:ascii="Times New Roman" w:eastAsia="Calibri" w:hAnsi="Times New Roman" w:cs="Times New Roman"/>
          <w:sz w:val="28"/>
          <w:szCs w:val="28"/>
        </w:rPr>
        <w:t xml:space="preserve"> предоставлении </w:t>
      </w:r>
      <w:r w:rsidRPr="00147DBF">
        <w:rPr>
          <w:rFonts w:ascii="Times New Roman" w:eastAsia="Calibri" w:hAnsi="Times New Roman" w:cs="Times New Roman"/>
          <w:sz w:val="28"/>
          <w:szCs w:val="28"/>
        </w:rPr>
        <w:t>платных дополнительных образовательных и иных услуг</w:t>
      </w:r>
      <w:r w:rsidR="005032A6">
        <w:rPr>
          <w:rFonts w:ascii="Times New Roman" w:eastAsia="Calibri" w:hAnsi="Times New Roman" w:cs="Times New Roman"/>
          <w:sz w:val="28"/>
          <w:szCs w:val="28"/>
        </w:rPr>
        <w:t xml:space="preserve"> Муниципального автономного дошкольного образовательного учреждения города Когалыма «Березка»</w:t>
      </w:r>
      <w:r w:rsidRPr="00147DBF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147DBF" w:rsidRPr="00873EB7" w:rsidRDefault="00147DBF" w:rsidP="00873EB7">
      <w:pPr>
        <w:numPr>
          <w:ilvl w:val="1"/>
          <w:numId w:val="1"/>
        </w:numPr>
        <w:tabs>
          <w:tab w:val="left" w:pos="0"/>
          <w:tab w:val="left" w:pos="142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2A6">
        <w:rPr>
          <w:rFonts w:ascii="Times New Roman" w:eastAsia="Calibri" w:hAnsi="Times New Roman" w:cs="Times New Roman"/>
          <w:sz w:val="28"/>
          <w:szCs w:val="28"/>
        </w:rPr>
        <w:t>Форм</w:t>
      </w:r>
      <w:r w:rsidR="006A3D4E">
        <w:rPr>
          <w:rFonts w:ascii="Times New Roman" w:eastAsia="Calibri" w:hAnsi="Times New Roman" w:cs="Times New Roman"/>
          <w:sz w:val="28"/>
          <w:szCs w:val="28"/>
        </w:rPr>
        <w:t>а</w:t>
      </w:r>
      <w:r w:rsidRPr="005032A6">
        <w:rPr>
          <w:rFonts w:ascii="Times New Roman" w:eastAsia="Calibri" w:hAnsi="Times New Roman" w:cs="Times New Roman"/>
          <w:sz w:val="28"/>
          <w:szCs w:val="28"/>
        </w:rPr>
        <w:t xml:space="preserve"> дополнительного соглашения (Договора возмездного оказания услуги).</w:t>
      </w:r>
      <w:r w:rsidRPr="00873EB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687A3D" w:rsidRDefault="006A3D4E" w:rsidP="00873EB7">
      <w:pPr>
        <w:pStyle w:val="a4"/>
        <w:numPr>
          <w:ilvl w:val="1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Должностная</w:t>
      </w:r>
      <w:r w:rsidR="00687A3D" w:rsidRPr="003F1262">
        <w:rPr>
          <w:rFonts w:ascii="Times New Roman" w:eastAsia="Calibri" w:hAnsi="Times New Roman" w:cs="Times New Roman"/>
          <w:sz w:val="28"/>
          <w:szCs w:val="28"/>
        </w:rPr>
        <w:t xml:space="preserve"> инструкци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687A3D" w:rsidRPr="003F1262">
        <w:rPr>
          <w:rFonts w:ascii="Times New Roman" w:eastAsia="Calibri" w:hAnsi="Times New Roman" w:cs="Times New Roman"/>
          <w:sz w:val="28"/>
          <w:szCs w:val="28"/>
        </w:rPr>
        <w:t xml:space="preserve"> педагога по оказанию платных дополнительных образовательных и иных услуг.</w:t>
      </w:r>
    </w:p>
    <w:p w:rsidR="00BB045D" w:rsidRDefault="00BB045D" w:rsidP="00BB045D">
      <w:pPr>
        <w:pStyle w:val="a4"/>
        <w:tabs>
          <w:tab w:val="left" w:pos="284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3D4E" w:rsidRPr="00147DBF" w:rsidRDefault="006A3D4E" w:rsidP="006A3D4E">
      <w:pPr>
        <w:tabs>
          <w:tab w:val="left" w:pos="0"/>
        </w:tabs>
        <w:spacing w:after="0" w:line="360" w:lineRule="auto"/>
        <w:ind w:left="-28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2. Утвердить:</w:t>
      </w:r>
    </w:p>
    <w:p w:rsidR="00147DBF" w:rsidRPr="00147DBF" w:rsidRDefault="006A3D4E" w:rsidP="00873EB7">
      <w:pPr>
        <w:tabs>
          <w:tab w:val="left" w:pos="0"/>
          <w:tab w:val="left" w:pos="142"/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2.1.</w:t>
      </w:r>
      <w:r w:rsidR="005032A6">
        <w:rPr>
          <w:rFonts w:ascii="Times New Roman" w:eastAsia="Calibri" w:hAnsi="Times New Roman" w:cs="Times New Roman"/>
          <w:sz w:val="28"/>
          <w:szCs w:val="28"/>
        </w:rPr>
        <w:t>Годовой к</w:t>
      </w:r>
      <w:r w:rsidR="00147DBF" w:rsidRPr="00147DBF">
        <w:rPr>
          <w:rFonts w:ascii="Times New Roman" w:eastAsia="Calibri" w:hAnsi="Times New Roman" w:cs="Times New Roman"/>
          <w:sz w:val="28"/>
          <w:szCs w:val="28"/>
        </w:rPr>
        <w:t>алендарный учебный график платных дополнительных образовательных услуг.</w:t>
      </w:r>
    </w:p>
    <w:p w:rsidR="00147DBF" w:rsidRPr="00147DBF" w:rsidRDefault="00147DBF" w:rsidP="003F1262">
      <w:pPr>
        <w:tabs>
          <w:tab w:val="left" w:pos="0"/>
          <w:tab w:val="left" w:pos="142"/>
        </w:tabs>
        <w:spacing w:after="0" w:line="360" w:lineRule="auto"/>
        <w:ind w:lef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7DB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</w:t>
      </w:r>
      <w:r w:rsidR="005032A6">
        <w:rPr>
          <w:rFonts w:ascii="Times New Roman" w:eastAsia="Calibri" w:hAnsi="Times New Roman" w:cs="Times New Roman"/>
          <w:sz w:val="28"/>
          <w:szCs w:val="28"/>
        </w:rPr>
        <w:t xml:space="preserve">                  Приложение № </w:t>
      </w:r>
      <w:r w:rsidR="006A3D4E">
        <w:rPr>
          <w:rFonts w:ascii="Times New Roman" w:eastAsia="Calibri" w:hAnsi="Times New Roman" w:cs="Times New Roman"/>
          <w:sz w:val="28"/>
          <w:szCs w:val="28"/>
        </w:rPr>
        <w:t>1</w:t>
      </w:r>
    </w:p>
    <w:p w:rsidR="00147DBF" w:rsidRPr="00147DBF" w:rsidRDefault="006A3D4E" w:rsidP="003F1262">
      <w:pPr>
        <w:tabs>
          <w:tab w:val="left" w:pos="0"/>
          <w:tab w:val="left" w:pos="709"/>
        </w:tabs>
        <w:spacing w:after="0" w:line="360" w:lineRule="auto"/>
        <w:ind w:lef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2.2.</w:t>
      </w:r>
      <w:r w:rsidR="00687A3D">
        <w:rPr>
          <w:rFonts w:ascii="Times New Roman" w:eastAsia="Calibri" w:hAnsi="Times New Roman" w:cs="Times New Roman"/>
          <w:sz w:val="28"/>
          <w:szCs w:val="28"/>
        </w:rPr>
        <w:t>.</w:t>
      </w:r>
      <w:r w:rsidR="00147DBF">
        <w:rPr>
          <w:rFonts w:ascii="Times New Roman" w:eastAsia="Calibri" w:hAnsi="Times New Roman" w:cs="Times New Roman"/>
          <w:sz w:val="28"/>
          <w:szCs w:val="28"/>
        </w:rPr>
        <w:t>У</w:t>
      </w:r>
      <w:r w:rsidR="00147DBF" w:rsidRPr="00147DBF">
        <w:rPr>
          <w:rFonts w:ascii="Times New Roman" w:eastAsia="Calibri" w:hAnsi="Times New Roman" w:cs="Times New Roman"/>
          <w:sz w:val="28"/>
          <w:szCs w:val="28"/>
        </w:rPr>
        <w:t>чебный план платных дополнительных образовательных услуг.</w:t>
      </w:r>
    </w:p>
    <w:p w:rsidR="00147DBF" w:rsidRPr="00147DBF" w:rsidRDefault="00147DBF" w:rsidP="003F1262">
      <w:pPr>
        <w:tabs>
          <w:tab w:val="left" w:pos="0"/>
          <w:tab w:val="left" w:pos="993"/>
        </w:tabs>
        <w:spacing w:after="0" w:line="360" w:lineRule="auto"/>
        <w:ind w:lef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7DB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5032A6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2B7397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5032A6">
        <w:rPr>
          <w:rFonts w:ascii="Times New Roman" w:eastAsia="Calibri" w:hAnsi="Times New Roman" w:cs="Times New Roman"/>
          <w:sz w:val="28"/>
          <w:szCs w:val="28"/>
        </w:rPr>
        <w:t xml:space="preserve"> Приложение № </w:t>
      </w:r>
      <w:r w:rsidR="006A3D4E">
        <w:rPr>
          <w:rFonts w:ascii="Times New Roman" w:eastAsia="Calibri" w:hAnsi="Times New Roman" w:cs="Times New Roman"/>
          <w:sz w:val="28"/>
          <w:szCs w:val="28"/>
        </w:rPr>
        <w:t>2</w:t>
      </w:r>
    </w:p>
    <w:p w:rsidR="00147DBF" w:rsidRPr="00147DBF" w:rsidRDefault="006A3D4E" w:rsidP="003F1262">
      <w:pPr>
        <w:tabs>
          <w:tab w:val="left" w:pos="0"/>
          <w:tab w:val="left" w:pos="567"/>
        </w:tabs>
        <w:spacing w:after="0" w:line="360" w:lineRule="auto"/>
        <w:ind w:lef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2.3.</w:t>
      </w:r>
      <w:r w:rsidR="00147DBF">
        <w:rPr>
          <w:rFonts w:ascii="Times New Roman" w:eastAsia="Calibri" w:hAnsi="Times New Roman" w:cs="Times New Roman"/>
          <w:sz w:val="28"/>
          <w:szCs w:val="28"/>
        </w:rPr>
        <w:t>Р</w:t>
      </w:r>
      <w:r w:rsidR="00147DBF" w:rsidRPr="00147DBF">
        <w:rPr>
          <w:rFonts w:ascii="Times New Roman" w:eastAsia="Calibri" w:hAnsi="Times New Roman" w:cs="Times New Roman"/>
          <w:sz w:val="28"/>
          <w:szCs w:val="28"/>
        </w:rPr>
        <w:t>асписание платных дополнительных образовательных услуг.</w:t>
      </w:r>
    </w:p>
    <w:p w:rsidR="00147DBF" w:rsidRDefault="00147DBF" w:rsidP="003F1262">
      <w:pPr>
        <w:tabs>
          <w:tab w:val="left" w:pos="0"/>
          <w:tab w:val="left" w:pos="993"/>
        </w:tabs>
        <w:spacing w:after="0" w:line="360" w:lineRule="auto"/>
        <w:ind w:lef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7DB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F96E23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2B7397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F96E23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9114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6E23">
        <w:rPr>
          <w:rFonts w:ascii="Times New Roman" w:eastAsia="Calibri" w:hAnsi="Times New Roman" w:cs="Times New Roman"/>
          <w:sz w:val="28"/>
          <w:szCs w:val="28"/>
        </w:rPr>
        <w:t xml:space="preserve">Приложение № </w:t>
      </w:r>
      <w:r w:rsidR="006A3D4E">
        <w:rPr>
          <w:rFonts w:ascii="Times New Roman" w:eastAsia="Calibri" w:hAnsi="Times New Roman" w:cs="Times New Roman"/>
          <w:sz w:val="28"/>
          <w:szCs w:val="28"/>
        </w:rPr>
        <w:t>3</w:t>
      </w:r>
    </w:p>
    <w:p w:rsidR="00687A3D" w:rsidRPr="006A3D4E" w:rsidRDefault="00687A3D" w:rsidP="006A3D4E">
      <w:pPr>
        <w:pStyle w:val="a4"/>
        <w:numPr>
          <w:ilvl w:val="1"/>
          <w:numId w:val="47"/>
        </w:numPr>
        <w:tabs>
          <w:tab w:val="left" w:pos="-284"/>
          <w:tab w:val="left" w:pos="284"/>
        </w:tabs>
        <w:spacing w:after="0" w:line="360" w:lineRule="auto"/>
        <w:ind w:left="-28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D4E">
        <w:rPr>
          <w:rFonts w:ascii="Times New Roman" w:eastAsia="Calibri" w:hAnsi="Times New Roman" w:cs="Times New Roman"/>
          <w:sz w:val="28"/>
          <w:szCs w:val="28"/>
        </w:rPr>
        <w:t xml:space="preserve">Дополнительные </w:t>
      </w:r>
      <w:r w:rsidR="00C010BA" w:rsidRPr="00261AE8">
        <w:rPr>
          <w:rFonts w:ascii="Times New Roman" w:eastAsia="Calibri" w:hAnsi="Times New Roman" w:cs="Times New Roman"/>
          <w:sz w:val="28"/>
          <w:szCs w:val="28"/>
        </w:rPr>
        <w:t>обще</w:t>
      </w:r>
      <w:r w:rsidR="00C010BA">
        <w:rPr>
          <w:rFonts w:ascii="Times New Roman" w:eastAsia="Calibri" w:hAnsi="Times New Roman" w:cs="Times New Roman"/>
          <w:sz w:val="28"/>
          <w:szCs w:val="28"/>
        </w:rPr>
        <w:t>развивающи</w:t>
      </w:r>
      <w:r w:rsidR="00344213" w:rsidRPr="006A3D4E">
        <w:rPr>
          <w:rFonts w:ascii="Times New Roman" w:eastAsia="Calibri" w:hAnsi="Times New Roman" w:cs="Times New Roman"/>
          <w:sz w:val="28"/>
          <w:szCs w:val="28"/>
        </w:rPr>
        <w:t>е</w:t>
      </w:r>
      <w:r w:rsidRPr="006A3D4E">
        <w:rPr>
          <w:rFonts w:ascii="Times New Roman" w:eastAsia="Calibri" w:hAnsi="Times New Roman" w:cs="Times New Roman"/>
          <w:sz w:val="28"/>
          <w:szCs w:val="28"/>
        </w:rPr>
        <w:t xml:space="preserve"> программы по реализации платных образовательных услуг</w:t>
      </w:r>
      <w:r w:rsidR="003E7925" w:rsidRPr="006A3D4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82843" w:rsidRDefault="00882843" w:rsidP="00642517">
      <w:pPr>
        <w:pStyle w:val="a4"/>
        <w:numPr>
          <w:ilvl w:val="2"/>
          <w:numId w:val="47"/>
        </w:numPr>
        <w:tabs>
          <w:tab w:val="left" w:pos="-284"/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517">
        <w:rPr>
          <w:rFonts w:ascii="Times New Roman" w:eastAsia="Calibri" w:hAnsi="Times New Roman" w:cs="Times New Roman"/>
          <w:sz w:val="28"/>
          <w:szCs w:val="28"/>
        </w:rPr>
        <w:t>Дополнительная общеразвивающая программа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«Шахматное королевство»</w:t>
      </w:r>
      <w:r w:rsidR="00CC2615">
        <w:rPr>
          <w:rFonts w:ascii="Times New Roman" w:eastAsia="Calibri" w:hAnsi="Times New Roman" w:cs="Times New Roman"/>
          <w:sz w:val="28"/>
          <w:szCs w:val="28"/>
        </w:rPr>
        <w:t xml:space="preserve"> ( 5-7 лет)</w:t>
      </w:r>
      <w:r w:rsidR="003962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BB4B78">
        <w:rPr>
          <w:rFonts w:ascii="Times New Roman" w:eastAsia="Calibri" w:hAnsi="Times New Roman" w:cs="Times New Roman"/>
          <w:sz w:val="28"/>
          <w:szCs w:val="28"/>
        </w:rPr>
        <w:t>-р</w:t>
      </w:r>
      <w:proofErr w:type="gramEnd"/>
      <w:r w:rsidR="00BB4B78">
        <w:rPr>
          <w:rFonts w:ascii="Times New Roman" w:eastAsia="Calibri" w:hAnsi="Times New Roman" w:cs="Times New Roman"/>
          <w:sz w:val="28"/>
          <w:szCs w:val="28"/>
        </w:rPr>
        <w:t xml:space="preserve">уководитель </w:t>
      </w:r>
      <w:proofErr w:type="spellStart"/>
      <w:r w:rsidR="00BB4B78">
        <w:rPr>
          <w:rFonts w:ascii="Times New Roman" w:eastAsia="Calibri" w:hAnsi="Times New Roman" w:cs="Times New Roman"/>
          <w:sz w:val="28"/>
          <w:szCs w:val="28"/>
        </w:rPr>
        <w:t>Сыртланова</w:t>
      </w:r>
      <w:proofErr w:type="spellEnd"/>
      <w:r w:rsidR="00BB4B78">
        <w:rPr>
          <w:rFonts w:ascii="Times New Roman" w:eastAsia="Calibri" w:hAnsi="Times New Roman" w:cs="Times New Roman"/>
          <w:sz w:val="28"/>
          <w:szCs w:val="28"/>
        </w:rPr>
        <w:t xml:space="preserve"> Л.Ф., воспитатель;</w:t>
      </w:r>
    </w:p>
    <w:p w:rsidR="00BB045D" w:rsidRPr="00BB045D" w:rsidRDefault="00BB045D" w:rsidP="00BB045D">
      <w:pPr>
        <w:pStyle w:val="a4"/>
        <w:numPr>
          <w:ilvl w:val="2"/>
          <w:numId w:val="47"/>
        </w:numPr>
        <w:tabs>
          <w:tab w:val="left" w:pos="-284"/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517">
        <w:rPr>
          <w:rFonts w:ascii="Times New Roman" w:eastAsia="Calibri" w:hAnsi="Times New Roman" w:cs="Times New Roman"/>
          <w:sz w:val="28"/>
          <w:szCs w:val="28"/>
        </w:rPr>
        <w:t>Дополнительная общеразвивающая программа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-мастер»</w:t>
      </w:r>
      <w:r w:rsidR="00CC2615">
        <w:rPr>
          <w:rFonts w:ascii="Times New Roman" w:eastAsia="Calibri" w:hAnsi="Times New Roman" w:cs="Times New Roman"/>
          <w:sz w:val="28"/>
          <w:szCs w:val="28"/>
        </w:rPr>
        <w:t xml:space="preserve"> (4-5 лет)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-р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уководитель Батенева С.К. воспитатель;</w:t>
      </w:r>
    </w:p>
    <w:p w:rsidR="0039624F" w:rsidRPr="0039624F" w:rsidRDefault="0039624F" w:rsidP="0039624F">
      <w:pPr>
        <w:pStyle w:val="a4"/>
        <w:numPr>
          <w:ilvl w:val="2"/>
          <w:numId w:val="47"/>
        </w:numPr>
        <w:tabs>
          <w:tab w:val="left" w:pos="-284"/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2843">
        <w:rPr>
          <w:rFonts w:ascii="Times New Roman" w:eastAsia="Calibri" w:hAnsi="Times New Roman" w:cs="Times New Roman"/>
          <w:sz w:val="28"/>
          <w:szCs w:val="28"/>
        </w:rPr>
        <w:t xml:space="preserve">Дополнительная общеразвивающая программа </w:t>
      </w:r>
      <w:r w:rsidRPr="0039624F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На пороге школы</w:t>
      </w:r>
      <w:r w:rsidRPr="0039624F">
        <w:rPr>
          <w:rFonts w:ascii="Times New Roman" w:eastAsia="Calibri" w:hAnsi="Times New Roman" w:cs="Times New Roman"/>
          <w:sz w:val="28"/>
          <w:szCs w:val="28"/>
        </w:rPr>
        <w:t>»</w:t>
      </w:r>
      <w:r w:rsidR="00CC2615">
        <w:rPr>
          <w:rFonts w:ascii="Times New Roman" w:eastAsia="Calibri" w:hAnsi="Times New Roman" w:cs="Times New Roman"/>
          <w:sz w:val="28"/>
          <w:szCs w:val="28"/>
        </w:rPr>
        <w:t xml:space="preserve"> (5-6 лет)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9624F">
        <w:rPr>
          <w:rFonts w:ascii="Times New Roman" w:eastAsia="Calibri" w:hAnsi="Times New Roman" w:cs="Times New Roman"/>
          <w:sz w:val="28"/>
          <w:szCs w:val="28"/>
        </w:rPr>
        <w:t>-р</w:t>
      </w:r>
      <w:proofErr w:type="gramEnd"/>
      <w:r w:rsidRPr="0039624F">
        <w:rPr>
          <w:rFonts w:ascii="Times New Roman" w:eastAsia="Calibri" w:hAnsi="Times New Roman" w:cs="Times New Roman"/>
          <w:sz w:val="28"/>
          <w:szCs w:val="28"/>
        </w:rPr>
        <w:t xml:space="preserve">уководитель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Каранова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Е.В.</w:t>
      </w:r>
      <w:r w:rsidRPr="0039624F">
        <w:rPr>
          <w:rFonts w:ascii="Times New Roman" w:eastAsia="Calibri" w:hAnsi="Times New Roman" w:cs="Times New Roman"/>
          <w:sz w:val="28"/>
          <w:szCs w:val="28"/>
        </w:rPr>
        <w:t>, воспитатель;</w:t>
      </w:r>
    </w:p>
    <w:p w:rsidR="0039624F" w:rsidRPr="00642517" w:rsidRDefault="0039624F" w:rsidP="00642517">
      <w:pPr>
        <w:pStyle w:val="a4"/>
        <w:numPr>
          <w:ilvl w:val="2"/>
          <w:numId w:val="47"/>
        </w:numPr>
        <w:tabs>
          <w:tab w:val="left" w:pos="-284"/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2843">
        <w:rPr>
          <w:rFonts w:ascii="Times New Roman" w:eastAsia="Calibri" w:hAnsi="Times New Roman" w:cs="Times New Roman"/>
          <w:sz w:val="28"/>
          <w:szCs w:val="28"/>
        </w:rPr>
        <w:t xml:space="preserve">Дополнительная общеразвивающая программа </w:t>
      </w:r>
      <w:r w:rsidRPr="0039624F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Умные игры в добрых сказках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»(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игры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Воскобовича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CC2615">
        <w:rPr>
          <w:rFonts w:ascii="Times New Roman" w:eastAsia="Calibri" w:hAnsi="Times New Roman" w:cs="Times New Roman"/>
          <w:sz w:val="28"/>
          <w:szCs w:val="28"/>
        </w:rPr>
        <w:t>(4-5 лет)</w:t>
      </w:r>
      <w:r w:rsidRPr="0039624F">
        <w:rPr>
          <w:rFonts w:ascii="Times New Roman" w:eastAsia="Calibri" w:hAnsi="Times New Roman" w:cs="Times New Roman"/>
          <w:sz w:val="28"/>
          <w:szCs w:val="28"/>
        </w:rPr>
        <w:t xml:space="preserve">-руководитель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Муртазалиева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Х.А.,</w:t>
      </w:r>
      <w:r w:rsidRPr="0039624F">
        <w:rPr>
          <w:rFonts w:ascii="Times New Roman" w:eastAsia="Calibri" w:hAnsi="Times New Roman" w:cs="Times New Roman"/>
          <w:sz w:val="28"/>
          <w:szCs w:val="28"/>
        </w:rPr>
        <w:t xml:space="preserve"> воспитатель</w:t>
      </w:r>
    </w:p>
    <w:p w:rsidR="00A703ED" w:rsidRPr="0039624F" w:rsidRDefault="00A703ED" w:rsidP="00642517">
      <w:pPr>
        <w:pStyle w:val="a4"/>
        <w:numPr>
          <w:ilvl w:val="2"/>
          <w:numId w:val="47"/>
        </w:numPr>
        <w:tabs>
          <w:tab w:val="left" w:pos="-284"/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2843">
        <w:rPr>
          <w:rFonts w:ascii="Times New Roman" w:eastAsia="Calibri" w:hAnsi="Times New Roman" w:cs="Times New Roman"/>
          <w:sz w:val="28"/>
          <w:szCs w:val="28"/>
        </w:rPr>
        <w:t xml:space="preserve">Дополнительная </w:t>
      </w:r>
      <w:r w:rsidR="00C010BA" w:rsidRPr="00882843">
        <w:rPr>
          <w:rFonts w:ascii="Times New Roman" w:eastAsia="Calibri" w:hAnsi="Times New Roman" w:cs="Times New Roman"/>
          <w:sz w:val="28"/>
          <w:szCs w:val="28"/>
        </w:rPr>
        <w:t>общеразвивающая</w:t>
      </w:r>
      <w:r w:rsidRPr="00882843">
        <w:rPr>
          <w:rFonts w:ascii="Times New Roman" w:eastAsia="Calibri" w:hAnsi="Times New Roman" w:cs="Times New Roman"/>
          <w:sz w:val="28"/>
          <w:szCs w:val="28"/>
        </w:rPr>
        <w:t xml:space="preserve"> программа </w:t>
      </w:r>
      <w:r w:rsidRPr="0039624F">
        <w:rPr>
          <w:rFonts w:ascii="Times New Roman" w:eastAsia="Calibri" w:hAnsi="Times New Roman" w:cs="Times New Roman"/>
          <w:sz w:val="28"/>
          <w:szCs w:val="28"/>
        </w:rPr>
        <w:t>«</w:t>
      </w:r>
      <w:r w:rsidR="00882843" w:rsidRPr="0039624F">
        <w:rPr>
          <w:rFonts w:ascii="Times New Roman" w:eastAsia="Calibri" w:hAnsi="Times New Roman" w:cs="Times New Roman"/>
          <w:sz w:val="28"/>
          <w:szCs w:val="28"/>
        </w:rPr>
        <w:t>Занимательная математика</w:t>
      </w:r>
      <w:r w:rsidRPr="0039624F">
        <w:rPr>
          <w:rFonts w:ascii="Times New Roman" w:eastAsia="Calibri" w:hAnsi="Times New Roman" w:cs="Times New Roman"/>
          <w:sz w:val="28"/>
          <w:szCs w:val="28"/>
        </w:rPr>
        <w:t>»</w:t>
      </w:r>
      <w:r w:rsidR="00882843" w:rsidRPr="003962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C010BA" w:rsidRPr="0039624F">
        <w:rPr>
          <w:rFonts w:ascii="Times New Roman" w:eastAsia="Calibri" w:hAnsi="Times New Roman" w:cs="Times New Roman"/>
          <w:sz w:val="28"/>
          <w:szCs w:val="28"/>
        </w:rPr>
        <w:t>-р</w:t>
      </w:r>
      <w:proofErr w:type="gramEnd"/>
      <w:r w:rsidR="00C010BA" w:rsidRPr="0039624F">
        <w:rPr>
          <w:rFonts w:ascii="Times New Roman" w:eastAsia="Calibri" w:hAnsi="Times New Roman" w:cs="Times New Roman"/>
          <w:sz w:val="28"/>
          <w:szCs w:val="28"/>
        </w:rPr>
        <w:t>уководитель Тихонова Р.Р., воспитатель</w:t>
      </w:r>
      <w:r w:rsidR="00882843" w:rsidRPr="0039624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24900" w:rsidRPr="00261AE8" w:rsidRDefault="003E7925" w:rsidP="00642517">
      <w:pPr>
        <w:pStyle w:val="a4"/>
        <w:numPr>
          <w:ilvl w:val="2"/>
          <w:numId w:val="47"/>
        </w:numPr>
        <w:tabs>
          <w:tab w:val="left" w:pos="-284"/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AE8">
        <w:rPr>
          <w:rFonts w:ascii="Times New Roman" w:eastAsia="Calibri" w:hAnsi="Times New Roman" w:cs="Times New Roman"/>
          <w:sz w:val="28"/>
          <w:szCs w:val="28"/>
        </w:rPr>
        <w:t>Дополнительная</w:t>
      </w:r>
      <w:r w:rsidR="00C010BA" w:rsidRPr="00C010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10BA" w:rsidRPr="00261AE8">
        <w:rPr>
          <w:rFonts w:ascii="Times New Roman" w:eastAsia="Calibri" w:hAnsi="Times New Roman" w:cs="Times New Roman"/>
          <w:sz w:val="28"/>
          <w:szCs w:val="28"/>
        </w:rPr>
        <w:t>обще</w:t>
      </w:r>
      <w:r w:rsidR="00C010BA">
        <w:rPr>
          <w:rFonts w:ascii="Times New Roman" w:eastAsia="Calibri" w:hAnsi="Times New Roman" w:cs="Times New Roman"/>
          <w:sz w:val="28"/>
          <w:szCs w:val="28"/>
        </w:rPr>
        <w:t>развивающая</w:t>
      </w:r>
      <w:r w:rsidR="00C010BA" w:rsidRPr="00261A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1AE8">
        <w:rPr>
          <w:rFonts w:ascii="Times New Roman" w:eastAsia="Calibri" w:hAnsi="Times New Roman" w:cs="Times New Roman"/>
          <w:sz w:val="28"/>
          <w:szCs w:val="28"/>
        </w:rPr>
        <w:t>программа «</w:t>
      </w:r>
      <w:proofErr w:type="spellStart"/>
      <w:r w:rsidRPr="00261AE8">
        <w:rPr>
          <w:rFonts w:ascii="Times New Roman" w:eastAsia="Calibri" w:hAnsi="Times New Roman" w:cs="Times New Roman"/>
          <w:sz w:val="28"/>
          <w:szCs w:val="28"/>
        </w:rPr>
        <w:t>Звукарик</w:t>
      </w:r>
      <w:proofErr w:type="spellEnd"/>
      <w:r w:rsidRPr="00261AE8">
        <w:rPr>
          <w:rFonts w:ascii="Times New Roman" w:eastAsia="Calibri" w:hAnsi="Times New Roman" w:cs="Times New Roman"/>
          <w:sz w:val="28"/>
          <w:szCs w:val="28"/>
        </w:rPr>
        <w:t>»</w:t>
      </w:r>
      <w:r w:rsidR="00C010BA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8828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10BA">
        <w:rPr>
          <w:rFonts w:ascii="Times New Roman" w:eastAsia="Calibri" w:hAnsi="Times New Roman" w:cs="Times New Roman"/>
          <w:sz w:val="28"/>
          <w:szCs w:val="28"/>
        </w:rPr>
        <w:t>руководител</w:t>
      </w:r>
      <w:r w:rsidR="00882843">
        <w:rPr>
          <w:rFonts w:ascii="Times New Roman" w:eastAsia="Calibri" w:hAnsi="Times New Roman" w:cs="Times New Roman"/>
          <w:sz w:val="28"/>
          <w:szCs w:val="28"/>
        </w:rPr>
        <w:t>ь Зотеева О.С., учитель-логопед;</w:t>
      </w:r>
    </w:p>
    <w:p w:rsidR="00642517" w:rsidRDefault="00624900" w:rsidP="00642517">
      <w:pPr>
        <w:pStyle w:val="a4"/>
        <w:numPr>
          <w:ilvl w:val="2"/>
          <w:numId w:val="47"/>
        </w:numPr>
        <w:tabs>
          <w:tab w:val="left" w:pos="-284"/>
          <w:tab w:val="left" w:pos="284"/>
        </w:tabs>
        <w:spacing w:after="0" w:line="360" w:lineRule="auto"/>
        <w:ind w:left="152" w:hanging="15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AE8">
        <w:rPr>
          <w:rFonts w:ascii="Times New Roman" w:eastAsia="Calibri" w:hAnsi="Times New Roman" w:cs="Times New Roman"/>
          <w:sz w:val="28"/>
          <w:szCs w:val="28"/>
        </w:rPr>
        <w:t xml:space="preserve">Дополнительная </w:t>
      </w:r>
      <w:r w:rsidR="00C010BA" w:rsidRPr="00261AE8">
        <w:rPr>
          <w:rFonts w:ascii="Times New Roman" w:eastAsia="Calibri" w:hAnsi="Times New Roman" w:cs="Times New Roman"/>
          <w:sz w:val="28"/>
          <w:szCs w:val="28"/>
        </w:rPr>
        <w:t>обще</w:t>
      </w:r>
      <w:r w:rsidR="00C010BA">
        <w:rPr>
          <w:rFonts w:ascii="Times New Roman" w:eastAsia="Calibri" w:hAnsi="Times New Roman" w:cs="Times New Roman"/>
          <w:sz w:val="28"/>
          <w:szCs w:val="28"/>
        </w:rPr>
        <w:t>развивающая</w:t>
      </w:r>
      <w:r w:rsidRPr="00261AE8">
        <w:rPr>
          <w:rFonts w:ascii="Times New Roman" w:eastAsia="Calibri" w:hAnsi="Times New Roman" w:cs="Times New Roman"/>
          <w:sz w:val="28"/>
          <w:szCs w:val="28"/>
        </w:rPr>
        <w:t xml:space="preserve"> программа «Северное созвездие»</w:t>
      </w:r>
      <w:r w:rsidR="0064251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9624F" w:rsidRPr="0039624F" w:rsidRDefault="00642517" w:rsidP="0039624F">
      <w:pPr>
        <w:pStyle w:val="a4"/>
        <w:tabs>
          <w:tab w:val="left" w:pos="-284"/>
          <w:tab w:val="left" w:pos="284"/>
        </w:tabs>
        <w:spacing w:after="0" w:line="360" w:lineRule="auto"/>
        <w:ind w:left="15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C010BA">
        <w:rPr>
          <w:rFonts w:ascii="Times New Roman" w:eastAsia="Calibri" w:hAnsi="Times New Roman" w:cs="Times New Roman"/>
          <w:sz w:val="28"/>
          <w:szCs w:val="28"/>
        </w:rPr>
        <w:t>руководитель Ахмедова</w:t>
      </w:r>
      <w:r w:rsidR="0039624F">
        <w:rPr>
          <w:rFonts w:ascii="Times New Roman" w:eastAsia="Calibri" w:hAnsi="Times New Roman" w:cs="Times New Roman"/>
          <w:sz w:val="28"/>
          <w:szCs w:val="28"/>
        </w:rPr>
        <w:t xml:space="preserve"> Р.Н., музыкальный руководитель;</w:t>
      </w:r>
    </w:p>
    <w:p w:rsidR="0039624F" w:rsidRDefault="00F56382" w:rsidP="00642517">
      <w:pPr>
        <w:pStyle w:val="a4"/>
        <w:numPr>
          <w:ilvl w:val="2"/>
          <w:numId w:val="47"/>
        </w:numPr>
        <w:tabs>
          <w:tab w:val="left" w:pos="-284"/>
          <w:tab w:val="left" w:pos="284"/>
        </w:tabs>
        <w:spacing w:after="0" w:line="360" w:lineRule="auto"/>
        <w:ind w:left="152" w:hanging="15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24F">
        <w:rPr>
          <w:rFonts w:ascii="Times New Roman" w:eastAsia="Calibri" w:hAnsi="Times New Roman" w:cs="Times New Roman"/>
          <w:sz w:val="28"/>
          <w:szCs w:val="28"/>
        </w:rPr>
        <w:t>Дополнительная обще</w:t>
      </w:r>
      <w:r w:rsidR="00C010BA" w:rsidRPr="0039624F">
        <w:rPr>
          <w:rFonts w:ascii="Times New Roman" w:eastAsia="Calibri" w:hAnsi="Times New Roman" w:cs="Times New Roman"/>
          <w:sz w:val="28"/>
          <w:szCs w:val="28"/>
        </w:rPr>
        <w:t>развивающая</w:t>
      </w:r>
      <w:r w:rsidRPr="0039624F">
        <w:rPr>
          <w:rFonts w:ascii="Times New Roman" w:eastAsia="Calibri" w:hAnsi="Times New Roman" w:cs="Times New Roman"/>
          <w:sz w:val="28"/>
          <w:szCs w:val="28"/>
        </w:rPr>
        <w:t xml:space="preserve"> программа «</w:t>
      </w:r>
      <w:proofErr w:type="spellStart"/>
      <w:r w:rsidR="00C010BA" w:rsidRPr="0039624F">
        <w:rPr>
          <w:rFonts w:ascii="Times New Roman" w:eastAsia="Calibri" w:hAnsi="Times New Roman" w:cs="Times New Roman"/>
          <w:sz w:val="28"/>
          <w:szCs w:val="28"/>
        </w:rPr>
        <w:t>Спортландия</w:t>
      </w:r>
      <w:proofErr w:type="spellEnd"/>
      <w:r w:rsidRPr="0039624F">
        <w:rPr>
          <w:rFonts w:ascii="Times New Roman" w:eastAsia="Calibri" w:hAnsi="Times New Roman" w:cs="Times New Roman"/>
          <w:sz w:val="28"/>
          <w:szCs w:val="28"/>
        </w:rPr>
        <w:t>»</w:t>
      </w:r>
      <w:r w:rsidR="00C010BA" w:rsidRPr="0039624F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3962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10BA" w:rsidRPr="0039624F"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  <w:r w:rsidR="0039624F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F56382" w:rsidRPr="0039624F" w:rsidRDefault="0039624F" w:rsidP="0039624F">
      <w:pPr>
        <w:pStyle w:val="a4"/>
        <w:tabs>
          <w:tab w:val="left" w:pos="-284"/>
          <w:tab w:val="left" w:pos="284"/>
        </w:tabs>
        <w:spacing w:after="0" w:line="360" w:lineRule="auto"/>
        <w:ind w:left="15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C010BA" w:rsidRPr="0039624F">
        <w:rPr>
          <w:rFonts w:ascii="Times New Roman" w:eastAsia="Calibri" w:hAnsi="Times New Roman" w:cs="Times New Roman"/>
          <w:sz w:val="28"/>
          <w:szCs w:val="28"/>
        </w:rPr>
        <w:t>Иванова О.В., воспитатель.</w:t>
      </w:r>
    </w:p>
    <w:p w:rsidR="0039624F" w:rsidRDefault="00882843" w:rsidP="00642517">
      <w:pPr>
        <w:pStyle w:val="a4"/>
        <w:numPr>
          <w:ilvl w:val="2"/>
          <w:numId w:val="47"/>
        </w:numPr>
        <w:tabs>
          <w:tab w:val="left" w:pos="-284"/>
          <w:tab w:val="left" w:pos="284"/>
        </w:tabs>
        <w:spacing w:after="0" w:line="360" w:lineRule="auto"/>
        <w:ind w:left="152" w:hanging="15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517">
        <w:rPr>
          <w:rFonts w:ascii="Times New Roman" w:eastAsia="Calibri" w:hAnsi="Times New Roman" w:cs="Times New Roman"/>
          <w:sz w:val="28"/>
          <w:szCs w:val="28"/>
        </w:rPr>
        <w:t>Дополнительная общеразвивающая программа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«Волшебная кисточка» </w:t>
      </w:r>
      <w:r w:rsidR="0039624F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882843" w:rsidRPr="0039624F" w:rsidRDefault="0039624F" w:rsidP="0039624F">
      <w:pPr>
        <w:tabs>
          <w:tab w:val="left" w:pos="-284"/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882843" w:rsidRPr="0039624F">
        <w:rPr>
          <w:rFonts w:ascii="Times New Roman" w:eastAsia="Calibri" w:hAnsi="Times New Roman" w:cs="Times New Roman"/>
          <w:sz w:val="28"/>
          <w:szCs w:val="28"/>
        </w:rPr>
        <w:t>руководитель Самойлова Г.Г., воспитатель;</w:t>
      </w:r>
    </w:p>
    <w:p w:rsidR="0039624F" w:rsidRPr="00BB045D" w:rsidRDefault="00642517" w:rsidP="0039624F">
      <w:pPr>
        <w:pStyle w:val="a4"/>
        <w:numPr>
          <w:ilvl w:val="2"/>
          <w:numId w:val="47"/>
        </w:numPr>
        <w:tabs>
          <w:tab w:val="left" w:pos="-284"/>
          <w:tab w:val="left" w:pos="284"/>
        </w:tabs>
        <w:spacing w:after="0" w:line="360" w:lineRule="auto"/>
        <w:ind w:left="152" w:hanging="15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24F">
        <w:rPr>
          <w:rFonts w:ascii="Times New Roman" w:eastAsia="Calibri" w:hAnsi="Times New Roman" w:cs="Times New Roman"/>
          <w:sz w:val="28"/>
          <w:szCs w:val="28"/>
        </w:rPr>
        <w:t>Дополнительная общеразвивающая программа «</w:t>
      </w:r>
      <w:proofErr w:type="spellStart"/>
      <w:r w:rsidRPr="0039624F">
        <w:rPr>
          <w:rFonts w:ascii="Times New Roman" w:eastAsia="Calibri" w:hAnsi="Times New Roman" w:cs="Times New Roman"/>
          <w:sz w:val="28"/>
          <w:szCs w:val="28"/>
        </w:rPr>
        <w:t>Мультяшка</w:t>
      </w:r>
      <w:proofErr w:type="spellEnd"/>
      <w:r w:rsidRPr="0039624F">
        <w:rPr>
          <w:rFonts w:ascii="Times New Roman" w:eastAsia="Calibri" w:hAnsi="Times New Roman" w:cs="Times New Roman"/>
          <w:sz w:val="28"/>
          <w:szCs w:val="28"/>
        </w:rPr>
        <w:t xml:space="preserve">»- руководитель </w:t>
      </w:r>
      <w:r w:rsidR="0039624F" w:rsidRPr="00BB045D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BB045D">
        <w:rPr>
          <w:rFonts w:ascii="Times New Roman" w:eastAsia="Calibri" w:hAnsi="Times New Roman" w:cs="Times New Roman"/>
          <w:sz w:val="28"/>
          <w:szCs w:val="28"/>
        </w:rPr>
        <w:t>Ахмед</w:t>
      </w:r>
      <w:r w:rsidR="009A066D" w:rsidRPr="00BB045D">
        <w:rPr>
          <w:rFonts w:ascii="Times New Roman" w:eastAsia="Calibri" w:hAnsi="Times New Roman" w:cs="Times New Roman"/>
          <w:sz w:val="28"/>
          <w:szCs w:val="28"/>
        </w:rPr>
        <w:t>ова Л.В.,</w:t>
      </w:r>
      <w:r w:rsidRPr="00BB045D">
        <w:rPr>
          <w:rFonts w:ascii="Times New Roman" w:eastAsia="Calibri" w:hAnsi="Times New Roman" w:cs="Times New Roman"/>
          <w:sz w:val="28"/>
          <w:szCs w:val="28"/>
        </w:rPr>
        <w:t xml:space="preserve"> воспитатель.</w:t>
      </w:r>
    </w:p>
    <w:p w:rsidR="0039624F" w:rsidRPr="0039624F" w:rsidRDefault="00BB4B78" w:rsidP="00BB4B78">
      <w:pPr>
        <w:pStyle w:val="a4"/>
        <w:numPr>
          <w:ilvl w:val="2"/>
          <w:numId w:val="47"/>
        </w:numPr>
        <w:shd w:val="clear" w:color="auto" w:fill="FFFFFF" w:themeFill="background1"/>
        <w:tabs>
          <w:tab w:val="left" w:pos="-284"/>
          <w:tab w:val="left" w:pos="284"/>
        </w:tabs>
        <w:spacing w:after="0" w:line="360" w:lineRule="auto"/>
        <w:ind w:left="152" w:hanging="15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B78">
        <w:rPr>
          <w:rFonts w:ascii="Times New Roman" w:eastAsia="Calibri" w:hAnsi="Times New Roman" w:cs="Times New Roman"/>
          <w:sz w:val="28"/>
          <w:szCs w:val="28"/>
        </w:rPr>
        <w:t xml:space="preserve">Дополнительная </w:t>
      </w:r>
      <w:r w:rsidRPr="00BB4B78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общеразвивающая программа «Гонча</w:t>
      </w:r>
      <w:r w:rsidR="0039624F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рная мастерская»</w:t>
      </w:r>
      <w:r w:rsidR="00CC2615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bookmarkStart w:id="0" w:name="_GoBack"/>
      <w:bookmarkEnd w:id="0"/>
      <w:proofErr w:type="gramStart"/>
      <w:r w:rsidR="00CC2615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( </w:t>
      </w:r>
      <w:proofErr w:type="gramEnd"/>
      <w:r w:rsidR="00CC2615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5-7 лет)</w:t>
      </w:r>
    </w:p>
    <w:p w:rsidR="00BB045D" w:rsidRDefault="0039624F" w:rsidP="0039624F">
      <w:pPr>
        <w:shd w:val="clear" w:color="auto" w:fill="FFFFFF" w:themeFill="background1"/>
        <w:tabs>
          <w:tab w:val="left" w:pos="-284"/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         </w:t>
      </w:r>
      <w:r w:rsidRPr="0039624F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Машалгина И.И., Габдуллина А.Р.,</w:t>
      </w:r>
      <w:r w:rsidR="00BB4B78" w:rsidRPr="0039624F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 воспитател</w:t>
      </w:r>
      <w:r w:rsidRPr="0039624F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и</w:t>
      </w:r>
      <w:r w:rsidR="00BB4B78" w:rsidRPr="0039624F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BB045D" w:rsidRPr="0039624F" w:rsidRDefault="00BB045D" w:rsidP="0039624F">
      <w:pPr>
        <w:shd w:val="clear" w:color="auto" w:fill="FFFFFF" w:themeFill="background1"/>
        <w:tabs>
          <w:tab w:val="left" w:pos="-284"/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</w:pPr>
    </w:p>
    <w:p w:rsidR="003F1262" w:rsidRPr="00642517" w:rsidRDefault="003F1262" w:rsidP="00642517">
      <w:pPr>
        <w:pStyle w:val="a4"/>
        <w:numPr>
          <w:ilvl w:val="0"/>
          <w:numId w:val="47"/>
        </w:numPr>
        <w:spacing w:after="0"/>
        <w:rPr>
          <w:sz w:val="26"/>
          <w:szCs w:val="26"/>
        </w:rPr>
      </w:pPr>
      <w:r w:rsidRPr="0064251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Список </w:t>
      </w:r>
      <w:r w:rsidR="007E7C6A" w:rsidRPr="00642517">
        <w:rPr>
          <w:rFonts w:ascii="Times New Roman" w:eastAsia="Calibri" w:hAnsi="Times New Roman" w:cs="Times New Roman"/>
          <w:sz w:val="28"/>
          <w:szCs w:val="28"/>
        </w:rPr>
        <w:t xml:space="preserve">детей и </w:t>
      </w:r>
      <w:r w:rsidRPr="00642517">
        <w:rPr>
          <w:rFonts w:ascii="Times New Roman" w:eastAsia="Calibri" w:hAnsi="Times New Roman" w:cs="Times New Roman"/>
          <w:sz w:val="28"/>
          <w:szCs w:val="28"/>
        </w:rPr>
        <w:t>исполнителей по оказанию платных дополнительн</w:t>
      </w:r>
      <w:r w:rsidR="00C010BA" w:rsidRPr="00642517">
        <w:rPr>
          <w:rFonts w:ascii="Times New Roman" w:eastAsia="Calibri" w:hAnsi="Times New Roman" w:cs="Times New Roman"/>
          <w:sz w:val="28"/>
          <w:szCs w:val="28"/>
        </w:rPr>
        <w:t>ых образовательных и иных услуг.</w:t>
      </w:r>
    </w:p>
    <w:p w:rsidR="00BB045D" w:rsidRDefault="003F1262" w:rsidP="00C010BA">
      <w:pPr>
        <w:tabs>
          <w:tab w:val="left" w:pos="993"/>
        </w:tabs>
        <w:spacing w:after="0" w:line="360" w:lineRule="auto"/>
        <w:ind w:lef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7DB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</w:p>
    <w:p w:rsidR="0091141A" w:rsidRDefault="0091141A" w:rsidP="00BB045D">
      <w:pPr>
        <w:tabs>
          <w:tab w:val="left" w:pos="993"/>
        </w:tabs>
        <w:spacing w:after="0" w:line="360" w:lineRule="auto"/>
        <w:ind w:left="-284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F1262" w:rsidRDefault="003F1262" w:rsidP="00BB045D">
      <w:pPr>
        <w:tabs>
          <w:tab w:val="left" w:pos="993"/>
        </w:tabs>
        <w:spacing w:after="0" w:line="360" w:lineRule="auto"/>
        <w:ind w:left="-284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Приложение № </w:t>
      </w:r>
      <w:r w:rsidR="006A3D4E">
        <w:rPr>
          <w:rFonts w:ascii="Times New Roman" w:eastAsia="Calibri" w:hAnsi="Times New Roman" w:cs="Times New Roman"/>
          <w:sz w:val="28"/>
          <w:szCs w:val="28"/>
        </w:rPr>
        <w:t>4</w:t>
      </w:r>
    </w:p>
    <w:p w:rsidR="00147DBF" w:rsidRPr="00687A3D" w:rsidRDefault="00642517" w:rsidP="00A703ED">
      <w:pPr>
        <w:pStyle w:val="a4"/>
        <w:shd w:val="clear" w:color="auto" w:fill="FFFFFF"/>
        <w:tabs>
          <w:tab w:val="left" w:pos="1134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  4</w:t>
      </w:r>
      <w:r w:rsidR="00A703E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  <w:proofErr w:type="gramStart"/>
      <w:r w:rsidR="00147DBF" w:rsidRPr="00687A3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Контроль за</w:t>
      </w:r>
      <w:proofErr w:type="gramEnd"/>
      <w:r w:rsidR="00147DBF" w:rsidRPr="00687A3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выполнением приказа оставляю за собой.</w:t>
      </w:r>
    </w:p>
    <w:p w:rsidR="00687A3D" w:rsidRDefault="00687A3D" w:rsidP="00147D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141A" w:rsidRDefault="0091141A" w:rsidP="00147D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7DBF" w:rsidRPr="004F5153" w:rsidRDefault="00687A3D" w:rsidP="00147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1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МА</w:t>
      </w:r>
      <w:r w:rsidR="00147DBF" w:rsidRPr="004F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    </w:t>
      </w:r>
      <w:r w:rsidRPr="004F5153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«Березка»                                И.С.</w:t>
      </w:r>
      <w:r w:rsidR="004F5153" w:rsidRPr="004F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15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Шамсутдинова</w:t>
      </w:r>
      <w:r w:rsidR="00147DBF" w:rsidRPr="004F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91141A" w:rsidRDefault="0091141A" w:rsidP="00147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41A" w:rsidRDefault="0091141A" w:rsidP="00147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DBF" w:rsidRPr="004F5153" w:rsidRDefault="003D592A" w:rsidP="00147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приказом </w:t>
      </w:r>
      <w:proofErr w:type="gramStart"/>
      <w:r w:rsidRPr="004F515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ознакомлены</w:t>
      </w:r>
      <w:proofErr w:type="gramEnd"/>
      <w:r w:rsidRPr="004F51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83097" w:rsidRDefault="00683097" w:rsidP="00147D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4821" w:rsidRDefault="00274821" w:rsidP="00147D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274821" w:rsidSect="00F56382">
          <w:pgSz w:w="11906" w:h="16838"/>
          <w:pgMar w:top="709" w:right="567" w:bottom="568" w:left="1134" w:header="709" w:footer="709" w:gutter="0"/>
          <w:cols w:space="708"/>
          <w:docGrid w:linePitch="360"/>
        </w:sectPr>
      </w:pPr>
    </w:p>
    <w:p w:rsidR="00274821" w:rsidRDefault="00557A26" w:rsidP="0027482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566.05pt;margin-top:-10.2pt;width:199.3pt;height:90.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" fillcolor="window" stroked="f" strokeweight=".5pt">
            <v:textbox>
              <w:txbxContent>
                <w:p w:rsidR="00274821" w:rsidRPr="009B784E" w:rsidRDefault="00274821" w:rsidP="00F253D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Приложение №1</w:t>
                  </w:r>
                </w:p>
                <w:p w:rsidR="00F253D5" w:rsidRDefault="002D1583" w:rsidP="00F253D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D1583">
                    <w:rPr>
                      <w:rFonts w:ascii="Times New Roman" w:hAnsi="Times New Roman" w:cs="Times New Roman"/>
                    </w:rPr>
                    <w:t xml:space="preserve">к приказу № </w:t>
                  </w:r>
                  <w:r w:rsidRPr="00395684">
                    <w:rPr>
                      <w:rFonts w:ascii="Times New Roman" w:hAnsi="Times New Roman" w:cs="Times New Roman"/>
                      <w:highlight w:val="yellow"/>
                    </w:rPr>
                    <w:t>207</w:t>
                  </w:r>
                  <w:r w:rsidR="00F253D5">
                    <w:rPr>
                      <w:rFonts w:ascii="Times New Roman" w:hAnsi="Times New Roman" w:cs="Times New Roman"/>
                    </w:rPr>
                    <w:t xml:space="preserve"> «О</w:t>
                  </w:r>
                  <w:r w:rsidR="00F253D5" w:rsidRPr="009B784E">
                    <w:rPr>
                      <w:rFonts w:ascii="Times New Roman" w:hAnsi="Times New Roman" w:cs="Times New Roman"/>
                    </w:rPr>
                    <w:t>б оказании платных</w:t>
                  </w:r>
                  <w:r w:rsidR="00395684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F253D5" w:rsidRPr="009B784E">
                    <w:rPr>
                      <w:rFonts w:ascii="Times New Roman" w:hAnsi="Times New Roman" w:cs="Times New Roman"/>
                    </w:rPr>
                    <w:t xml:space="preserve"> дополнительных образовательных и иных услуг</w:t>
                  </w:r>
                  <w:r w:rsidR="00F253D5">
                    <w:rPr>
                      <w:rFonts w:ascii="Times New Roman" w:hAnsi="Times New Roman" w:cs="Times New Roman"/>
                    </w:rPr>
                    <w:t>»</w:t>
                  </w:r>
                </w:p>
                <w:p w:rsidR="00F253D5" w:rsidRPr="009B784E" w:rsidRDefault="00F253D5" w:rsidP="00F253D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 «</w:t>
                  </w:r>
                  <w:r w:rsidR="00395684">
                    <w:rPr>
                      <w:rFonts w:ascii="Times New Roman" w:hAnsi="Times New Roman" w:cs="Times New Roman"/>
                    </w:rPr>
                    <w:t>30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9B784E">
                    <w:rPr>
                      <w:rFonts w:ascii="Times New Roman" w:hAnsi="Times New Roman" w:cs="Times New Roman"/>
                    </w:rPr>
                    <w:t xml:space="preserve">» </w:t>
                  </w:r>
                  <w:r w:rsidR="00395684">
                    <w:rPr>
                      <w:rFonts w:ascii="Times New Roman" w:hAnsi="Times New Roman" w:cs="Times New Roman"/>
                    </w:rPr>
                    <w:t>августа</w:t>
                  </w:r>
                  <w:r w:rsidR="00642517">
                    <w:rPr>
                      <w:rFonts w:ascii="Times New Roman" w:hAnsi="Times New Roman" w:cs="Times New Roman"/>
                    </w:rPr>
                    <w:t xml:space="preserve">  202</w:t>
                  </w:r>
                  <w:r w:rsidR="00395684">
                    <w:rPr>
                      <w:rFonts w:ascii="Times New Roman" w:hAnsi="Times New Roman" w:cs="Times New Roman"/>
                    </w:rPr>
                    <w:t>4</w:t>
                  </w:r>
                  <w:r w:rsidRPr="009B784E">
                    <w:rPr>
                      <w:rFonts w:ascii="Times New Roman" w:hAnsi="Times New Roman" w:cs="Times New Roman"/>
                    </w:rPr>
                    <w:t>г.</w:t>
                  </w:r>
                </w:p>
                <w:p w:rsidR="00274821" w:rsidRPr="009B784E" w:rsidRDefault="00274821" w:rsidP="00F253D5">
                  <w:pPr>
                    <w:rPr>
                      <w:rFonts w:ascii="Times New Roman" w:hAnsi="Times New Roman" w:cs="Times New Roman"/>
                    </w:rPr>
                  </w:pPr>
                  <w:r w:rsidRPr="009B784E">
                    <w:rPr>
                      <w:rFonts w:ascii="Times New Roman" w:hAnsi="Times New Roman" w:cs="Times New Roman"/>
                    </w:rPr>
                    <w:t>.</w:t>
                  </w:r>
                </w:p>
              </w:txbxContent>
            </v:textbox>
          </v:shape>
        </w:pict>
      </w:r>
    </w:p>
    <w:p w:rsidR="00274821" w:rsidRPr="00274821" w:rsidRDefault="00274821" w:rsidP="00274821">
      <w:pPr>
        <w:rPr>
          <w:rFonts w:ascii="Times New Roman" w:eastAsia="Calibri" w:hAnsi="Times New Roman" w:cs="Times New Roman"/>
          <w:sz w:val="28"/>
          <w:szCs w:val="28"/>
        </w:rPr>
      </w:pPr>
    </w:p>
    <w:p w:rsidR="00274821" w:rsidRDefault="00274821" w:rsidP="00274821">
      <w:pPr>
        <w:rPr>
          <w:rFonts w:ascii="Times New Roman" w:eastAsia="Calibri" w:hAnsi="Times New Roman" w:cs="Times New Roman"/>
          <w:sz w:val="28"/>
          <w:szCs w:val="28"/>
        </w:rPr>
      </w:pPr>
    </w:p>
    <w:p w:rsidR="00274821" w:rsidRDefault="00274821" w:rsidP="00274821">
      <w:pPr>
        <w:tabs>
          <w:tab w:val="left" w:pos="3815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A0536">
        <w:rPr>
          <w:rFonts w:ascii="Times New Roman" w:eastAsia="Calibri" w:hAnsi="Times New Roman" w:cs="Times New Roman"/>
          <w:b/>
          <w:sz w:val="24"/>
          <w:szCs w:val="24"/>
        </w:rPr>
        <w:t>ГОДОВОЙ КАЛЕНДАРНЫЙ УЧЕБНЫЙ ГРАФИК</w:t>
      </w:r>
    </w:p>
    <w:p w:rsidR="00274821" w:rsidRPr="00274821" w:rsidRDefault="00274821" w:rsidP="00274821">
      <w:pPr>
        <w:tabs>
          <w:tab w:val="left" w:pos="3815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ПЛАТНЫХ ДОПОЛНИТЕЛЬНЫХ ОБРАЗОВАТЕЛЬНЫХ УСЛУГ</w:t>
      </w:r>
    </w:p>
    <w:tbl>
      <w:tblPr>
        <w:tblW w:w="15246" w:type="dxa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6"/>
        <w:gridCol w:w="1472"/>
        <w:gridCol w:w="1275"/>
        <w:gridCol w:w="284"/>
        <w:gridCol w:w="1559"/>
        <w:gridCol w:w="4394"/>
        <w:gridCol w:w="4536"/>
      </w:tblGrid>
      <w:tr w:rsidR="00274821" w:rsidRPr="00683BC7" w:rsidTr="009B4DC3">
        <w:trPr>
          <w:trHeight w:val="617"/>
        </w:trPr>
        <w:tc>
          <w:tcPr>
            <w:tcW w:w="6316" w:type="dxa"/>
            <w:gridSpan w:val="5"/>
          </w:tcPr>
          <w:p w:rsidR="00274821" w:rsidRPr="00D95F4F" w:rsidRDefault="00274821" w:rsidP="009B4DC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F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дополнительных общеобразовательных программ </w:t>
            </w:r>
          </w:p>
          <w:p w:rsidR="00274821" w:rsidRPr="00D95F4F" w:rsidRDefault="00274821" w:rsidP="009B4DC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F4F">
              <w:rPr>
                <w:rFonts w:ascii="Times New Roman" w:hAnsi="Times New Roman" w:cs="Times New Roman"/>
                <w:b/>
                <w:sz w:val="24"/>
                <w:szCs w:val="24"/>
              </w:rPr>
              <w:t>(на платной основе)</w:t>
            </w:r>
          </w:p>
          <w:p w:rsidR="00274821" w:rsidRPr="00683BC7" w:rsidRDefault="00274821" w:rsidP="009B4DC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74821" w:rsidRPr="00683BC7" w:rsidRDefault="00274821" w:rsidP="009B4DC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дополнительных общеобразовательных программ, реализуемых в летний период</w:t>
            </w:r>
          </w:p>
        </w:tc>
        <w:tc>
          <w:tcPr>
            <w:tcW w:w="4536" w:type="dxa"/>
          </w:tcPr>
          <w:p w:rsidR="00274821" w:rsidRPr="00683BC7" w:rsidRDefault="00274821" w:rsidP="009B4DC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недель в году</w:t>
            </w:r>
          </w:p>
        </w:tc>
      </w:tr>
      <w:tr w:rsidR="00274821" w:rsidRPr="00683BC7" w:rsidTr="009B4DC3">
        <w:trPr>
          <w:trHeight w:val="417"/>
        </w:trPr>
        <w:tc>
          <w:tcPr>
            <w:tcW w:w="3198" w:type="dxa"/>
            <w:gridSpan w:val="2"/>
          </w:tcPr>
          <w:p w:rsidR="00274821" w:rsidRPr="00683BC7" w:rsidRDefault="00274821" w:rsidP="009B4DC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683BC7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3118" w:type="dxa"/>
            <w:gridSpan w:val="3"/>
          </w:tcPr>
          <w:p w:rsidR="00274821" w:rsidRPr="00683BC7" w:rsidRDefault="00274821" w:rsidP="009B4DC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r w:rsidRPr="00683BC7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4394" w:type="dxa"/>
          </w:tcPr>
          <w:p w:rsidR="00274821" w:rsidRPr="00683BC7" w:rsidRDefault="00274821" w:rsidP="009B4DC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74821" w:rsidRPr="00683BC7" w:rsidRDefault="00274821" w:rsidP="009B4DC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517" w:rsidRPr="00683BC7" w:rsidTr="000E17CE">
        <w:trPr>
          <w:trHeight w:val="485"/>
        </w:trPr>
        <w:tc>
          <w:tcPr>
            <w:tcW w:w="1726" w:type="dxa"/>
          </w:tcPr>
          <w:p w:rsidR="00642517" w:rsidRPr="00683BC7" w:rsidRDefault="00642517" w:rsidP="009B4DC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83BC7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472" w:type="dxa"/>
          </w:tcPr>
          <w:p w:rsidR="00642517" w:rsidRPr="00683BC7" w:rsidRDefault="00642517" w:rsidP="009B4DC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83BC7">
              <w:rPr>
                <w:rFonts w:ascii="Times New Roman" w:hAnsi="Times New Roman" w:cs="Times New Roman"/>
                <w:sz w:val="24"/>
                <w:szCs w:val="24"/>
              </w:rPr>
              <w:t>Количество недель</w:t>
            </w:r>
          </w:p>
        </w:tc>
        <w:tc>
          <w:tcPr>
            <w:tcW w:w="1559" w:type="dxa"/>
            <w:gridSpan w:val="2"/>
          </w:tcPr>
          <w:p w:rsidR="00642517" w:rsidRPr="00683BC7" w:rsidRDefault="00642517" w:rsidP="009B4DC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83BC7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559" w:type="dxa"/>
          </w:tcPr>
          <w:p w:rsidR="00642517" w:rsidRPr="00683BC7" w:rsidRDefault="00642517" w:rsidP="009B4DC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83BC7">
              <w:rPr>
                <w:rFonts w:ascii="Times New Roman" w:hAnsi="Times New Roman" w:cs="Times New Roman"/>
                <w:sz w:val="24"/>
                <w:szCs w:val="24"/>
              </w:rPr>
              <w:t>Количество недель</w:t>
            </w:r>
          </w:p>
        </w:tc>
        <w:tc>
          <w:tcPr>
            <w:tcW w:w="4394" w:type="dxa"/>
          </w:tcPr>
          <w:p w:rsidR="00642517" w:rsidRPr="003D592A" w:rsidRDefault="00642517" w:rsidP="0064251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92A">
              <w:rPr>
                <w:rFonts w:ascii="Times New Roman" w:hAnsi="Times New Roman" w:cs="Times New Roman"/>
                <w:sz w:val="24"/>
                <w:szCs w:val="24"/>
              </w:rPr>
              <w:t xml:space="preserve"> «Художественно-ручной труд»</w:t>
            </w:r>
          </w:p>
          <w:p w:rsidR="00642517" w:rsidRPr="003D592A" w:rsidRDefault="00642517" w:rsidP="0064251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17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«Пластилинография»</w:t>
            </w:r>
          </w:p>
          <w:p w:rsidR="00642517" w:rsidRPr="00642517" w:rsidRDefault="00642517" w:rsidP="0064251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517" w:rsidRPr="003D592A" w:rsidRDefault="00642517" w:rsidP="0064251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642517" w:rsidRPr="00683BC7" w:rsidRDefault="00642517" w:rsidP="009B4DC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 w:rsidRPr="00683BC7">
              <w:rPr>
                <w:rFonts w:ascii="Times New Roman" w:hAnsi="Times New Roman" w:cs="Times New Roman"/>
                <w:sz w:val="24"/>
                <w:szCs w:val="24"/>
              </w:rPr>
              <w:t xml:space="preserve"> недел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642517" w:rsidRDefault="00642517" w:rsidP="009B4DC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517" w:rsidRDefault="00642517" w:rsidP="009B4DC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517" w:rsidRPr="00A141EF" w:rsidRDefault="00642517" w:rsidP="009B4DC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517" w:rsidRDefault="00642517" w:rsidP="009B4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517" w:rsidRPr="00683BC7" w:rsidRDefault="00642517" w:rsidP="009B4DC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517" w:rsidRPr="00683BC7" w:rsidTr="00703503">
        <w:trPr>
          <w:trHeight w:val="485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17" w:rsidRPr="00683BC7" w:rsidRDefault="00642517" w:rsidP="009B4DC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683B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09.202</w:t>
            </w:r>
            <w:r w:rsidR="003956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г.-31.12.202</w:t>
            </w:r>
            <w:r w:rsidR="003956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3BC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42517" w:rsidRPr="00683BC7" w:rsidRDefault="00642517" w:rsidP="009B4DC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17" w:rsidRPr="00683BC7" w:rsidRDefault="00642517" w:rsidP="009B4DC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83BC7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  <w:p w:rsidR="00642517" w:rsidRPr="00683BC7" w:rsidRDefault="00642517" w:rsidP="009B4DC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517" w:rsidRPr="00683BC7" w:rsidRDefault="00642517" w:rsidP="009B4DC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17" w:rsidRPr="00683BC7" w:rsidRDefault="00642517" w:rsidP="009B4DC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</w:t>
            </w:r>
            <w:r w:rsidR="003956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г.-31.05.202</w:t>
            </w:r>
            <w:r w:rsidR="003956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3BC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42517" w:rsidRPr="00683BC7" w:rsidRDefault="00642517" w:rsidP="009B4DC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17" w:rsidRPr="00683BC7" w:rsidRDefault="00642517" w:rsidP="009B4DC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83BC7">
              <w:rPr>
                <w:rFonts w:ascii="Times New Roman" w:hAnsi="Times New Roman" w:cs="Times New Roman"/>
                <w:sz w:val="24"/>
                <w:szCs w:val="24"/>
              </w:rPr>
              <w:t>20 недель</w:t>
            </w:r>
          </w:p>
          <w:p w:rsidR="00642517" w:rsidRPr="00683BC7" w:rsidRDefault="00642517" w:rsidP="009B4DC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42517" w:rsidRPr="00683BC7" w:rsidRDefault="00642517" w:rsidP="00274821">
            <w:pPr>
              <w:pStyle w:val="ae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517" w:rsidRPr="00683BC7" w:rsidRDefault="00642517" w:rsidP="0027482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517" w:rsidRPr="00683BC7" w:rsidTr="00703503">
        <w:trPr>
          <w:trHeight w:val="1084"/>
        </w:trPr>
        <w:tc>
          <w:tcPr>
            <w:tcW w:w="6316" w:type="dxa"/>
            <w:gridSpan w:val="5"/>
            <w:tcBorders>
              <w:right w:val="single" w:sz="4" w:space="0" w:color="auto"/>
            </w:tcBorders>
          </w:tcPr>
          <w:p w:rsidR="00642517" w:rsidRPr="00D95F4F" w:rsidRDefault="00642517" w:rsidP="009B4DC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F4F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 промежуточного контроля реализации дополнительных общеобразовательных программ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517" w:rsidRPr="00683BC7" w:rsidRDefault="00642517" w:rsidP="009B4DC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</w:tcPr>
          <w:p w:rsidR="00642517" w:rsidRPr="00683BC7" w:rsidRDefault="00642517" w:rsidP="009B4DC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517" w:rsidRPr="00683BC7" w:rsidTr="00703503">
        <w:trPr>
          <w:trHeight w:val="492"/>
        </w:trPr>
        <w:tc>
          <w:tcPr>
            <w:tcW w:w="4473" w:type="dxa"/>
            <w:gridSpan w:val="3"/>
          </w:tcPr>
          <w:p w:rsidR="00642517" w:rsidRPr="00683BC7" w:rsidRDefault="00642517" w:rsidP="009B4DC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683BC7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642517" w:rsidRPr="00683BC7" w:rsidRDefault="00642517" w:rsidP="009B4DC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 </w:t>
            </w:r>
            <w:r w:rsidRPr="00683BC7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517" w:rsidRPr="00683BC7" w:rsidRDefault="00642517" w:rsidP="009B4DC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</w:tcPr>
          <w:p w:rsidR="00642517" w:rsidRPr="00683BC7" w:rsidRDefault="00642517" w:rsidP="009B4DC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517" w:rsidRPr="00683BC7" w:rsidTr="00703503">
        <w:trPr>
          <w:trHeight w:val="1190"/>
        </w:trPr>
        <w:tc>
          <w:tcPr>
            <w:tcW w:w="4473" w:type="dxa"/>
            <w:gridSpan w:val="3"/>
          </w:tcPr>
          <w:p w:rsidR="00642517" w:rsidRPr="00D95F4F" w:rsidRDefault="00642517" w:rsidP="009B4DC3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642517" w:rsidRPr="00D95F4F" w:rsidRDefault="00642517" w:rsidP="009B4DC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F4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517" w:rsidRPr="00683BC7" w:rsidRDefault="00642517" w:rsidP="009B4DC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</w:tcPr>
          <w:p w:rsidR="00642517" w:rsidRPr="00683BC7" w:rsidRDefault="00642517" w:rsidP="009B4DC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4821" w:rsidRDefault="00274821" w:rsidP="00274821">
      <w:pPr>
        <w:tabs>
          <w:tab w:val="left" w:pos="11362"/>
        </w:tabs>
        <w:rPr>
          <w:rFonts w:ascii="Times New Roman" w:eastAsia="Calibri" w:hAnsi="Times New Roman" w:cs="Times New Roman"/>
          <w:sz w:val="28"/>
          <w:szCs w:val="28"/>
        </w:rPr>
        <w:sectPr w:rsidR="00274821" w:rsidSect="00274821">
          <w:pgSz w:w="16838" w:h="11906" w:orient="landscape"/>
          <w:pgMar w:top="1134" w:right="1134" w:bottom="567" w:left="568" w:header="709" w:footer="709" w:gutter="0"/>
          <w:cols w:space="708"/>
          <w:docGrid w:linePitch="360"/>
        </w:sectPr>
      </w:pPr>
    </w:p>
    <w:p w:rsidR="00274821" w:rsidRPr="009B784E" w:rsidRDefault="00274821" w:rsidP="0027482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№2</w:t>
      </w:r>
    </w:p>
    <w:p w:rsidR="00274821" w:rsidRDefault="00274821" w:rsidP="0027482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D1583">
        <w:rPr>
          <w:rFonts w:ascii="Times New Roman" w:hAnsi="Times New Roman" w:cs="Times New Roman"/>
        </w:rPr>
        <w:t xml:space="preserve">к приказу </w:t>
      </w:r>
      <w:r w:rsidR="002D1583" w:rsidRPr="002D1583">
        <w:rPr>
          <w:rFonts w:ascii="Times New Roman" w:hAnsi="Times New Roman" w:cs="Times New Roman"/>
        </w:rPr>
        <w:t xml:space="preserve">№ </w:t>
      </w:r>
      <w:r w:rsidR="002D1583" w:rsidRPr="00395684">
        <w:rPr>
          <w:rFonts w:ascii="Times New Roman" w:hAnsi="Times New Roman" w:cs="Times New Roman"/>
          <w:highlight w:val="yellow"/>
        </w:rPr>
        <w:t>207</w:t>
      </w:r>
      <w:r w:rsidR="00F253D5">
        <w:rPr>
          <w:rFonts w:ascii="Times New Roman" w:hAnsi="Times New Roman" w:cs="Times New Roman"/>
        </w:rPr>
        <w:t xml:space="preserve"> «О</w:t>
      </w:r>
      <w:r w:rsidRPr="009B784E">
        <w:rPr>
          <w:rFonts w:ascii="Times New Roman" w:hAnsi="Times New Roman" w:cs="Times New Roman"/>
        </w:rPr>
        <w:t xml:space="preserve">б оказании </w:t>
      </w:r>
      <w:proofErr w:type="gramStart"/>
      <w:r w:rsidRPr="009B784E">
        <w:rPr>
          <w:rFonts w:ascii="Times New Roman" w:hAnsi="Times New Roman" w:cs="Times New Roman"/>
        </w:rPr>
        <w:t>платных</w:t>
      </w:r>
      <w:proofErr w:type="gramEnd"/>
    </w:p>
    <w:p w:rsidR="00274821" w:rsidRDefault="00274821" w:rsidP="0027482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B784E">
        <w:rPr>
          <w:rFonts w:ascii="Times New Roman" w:hAnsi="Times New Roman" w:cs="Times New Roman"/>
        </w:rPr>
        <w:t xml:space="preserve"> дополнительных образовательных </w:t>
      </w:r>
    </w:p>
    <w:p w:rsidR="00274821" w:rsidRDefault="00274821" w:rsidP="0027482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B784E">
        <w:rPr>
          <w:rFonts w:ascii="Times New Roman" w:hAnsi="Times New Roman" w:cs="Times New Roman"/>
        </w:rPr>
        <w:t>и иных услуг</w:t>
      </w:r>
      <w:r w:rsidR="00F253D5">
        <w:rPr>
          <w:rFonts w:ascii="Times New Roman" w:hAnsi="Times New Roman" w:cs="Times New Roman"/>
        </w:rPr>
        <w:t>»</w:t>
      </w:r>
    </w:p>
    <w:p w:rsidR="00274821" w:rsidRPr="002D1583" w:rsidRDefault="00274821" w:rsidP="002D158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</w:t>
      </w:r>
      <w:r w:rsidR="00395684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 </w:t>
      </w:r>
      <w:r w:rsidRPr="009B784E">
        <w:rPr>
          <w:rFonts w:ascii="Times New Roman" w:hAnsi="Times New Roman" w:cs="Times New Roman"/>
        </w:rPr>
        <w:t xml:space="preserve">» </w:t>
      </w:r>
      <w:r w:rsidR="00395684">
        <w:rPr>
          <w:rFonts w:ascii="Times New Roman" w:hAnsi="Times New Roman" w:cs="Times New Roman"/>
        </w:rPr>
        <w:t>августа</w:t>
      </w:r>
      <w:r w:rsidR="006425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</w:t>
      </w:r>
      <w:r w:rsidR="00395684">
        <w:rPr>
          <w:rFonts w:ascii="Times New Roman" w:hAnsi="Times New Roman" w:cs="Times New Roman"/>
        </w:rPr>
        <w:t>4</w:t>
      </w:r>
      <w:r w:rsidRPr="009B784E">
        <w:rPr>
          <w:rFonts w:ascii="Times New Roman" w:hAnsi="Times New Roman" w:cs="Times New Roman"/>
        </w:rPr>
        <w:t>г.</w:t>
      </w:r>
    </w:p>
    <w:p w:rsidR="00274821" w:rsidRDefault="00274821" w:rsidP="00274821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F4F"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</w:p>
    <w:p w:rsidR="00274821" w:rsidRDefault="00274821" w:rsidP="00274821">
      <w:pPr>
        <w:tabs>
          <w:tab w:val="left" w:pos="993"/>
        </w:tabs>
        <w:spacing w:after="0" w:line="360" w:lineRule="auto"/>
        <w:ind w:firstLine="709"/>
        <w:jc w:val="center"/>
      </w:pPr>
      <w:r w:rsidRPr="00D95F4F">
        <w:rPr>
          <w:rFonts w:ascii="Times New Roman" w:hAnsi="Times New Roman" w:cs="Times New Roman"/>
          <w:b/>
          <w:sz w:val="24"/>
          <w:szCs w:val="24"/>
        </w:rPr>
        <w:t>ПЛАТНЫХ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5F4F">
        <w:rPr>
          <w:rFonts w:ascii="Times New Roman" w:hAnsi="Times New Roman" w:cs="Times New Roman"/>
          <w:b/>
          <w:sz w:val="24"/>
          <w:szCs w:val="24"/>
        </w:rPr>
        <w:t>ДОПОЛНИТЕЛЬНЫХ ОБРАЗОВАТЕЛЬНЫХ УСЛУГ</w:t>
      </w:r>
    </w:p>
    <w:tbl>
      <w:tblPr>
        <w:tblpPr w:leftFromText="180" w:rightFromText="180" w:vertAnchor="text" w:horzAnchor="margin" w:tblpX="27" w:tblpY="279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2802"/>
        <w:gridCol w:w="4570"/>
        <w:gridCol w:w="1276"/>
        <w:gridCol w:w="1666"/>
      </w:tblGrid>
      <w:tr w:rsidR="00274821" w:rsidRPr="00EC1DBA" w:rsidTr="00FA5FE2">
        <w:trPr>
          <w:trHeight w:val="109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74821" w:rsidRPr="00EC1DBA" w:rsidRDefault="00274821" w:rsidP="002D1583">
            <w:pPr>
              <w:tabs>
                <w:tab w:val="left" w:pos="0"/>
              </w:tabs>
              <w:spacing w:after="0" w:line="240" w:lineRule="auto"/>
              <w:ind w:left="-1498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4821" w:rsidRPr="00EC1DBA" w:rsidRDefault="00274821" w:rsidP="002D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4821" w:rsidRPr="00EC1DBA" w:rsidRDefault="00274821" w:rsidP="002D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DBA">
              <w:rPr>
                <w:rFonts w:ascii="Times New Roman" w:hAnsi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4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74821" w:rsidRPr="00EC1DBA" w:rsidRDefault="00274821" w:rsidP="002D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4821" w:rsidRPr="00EC1DBA" w:rsidRDefault="00274821" w:rsidP="002D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4821" w:rsidRPr="00EC1DBA" w:rsidRDefault="00274821" w:rsidP="002D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DBA"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(программы)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74821" w:rsidRPr="00EC1DBA" w:rsidRDefault="00D96CA9" w:rsidP="002D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Дошкольный во</w:t>
            </w:r>
            <w:r w:rsidR="00274821" w:rsidRPr="00EC1DBA">
              <w:rPr>
                <w:rFonts w:ascii="Times New Roman" w:hAnsi="Times New Roman"/>
                <w:sz w:val="24"/>
                <w:szCs w:val="24"/>
              </w:rPr>
              <w:t>зраст</w:t>
            </w:r>
          </w:p>
        </w:tc>
      </w:tr>
      <w:tr w:rsidR="00274821" w:rsidRPr="00EC1DBA" w:rsidTr="00FA5FE2">
        <w:trPr>
          <w:trHeight w:val="109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821" w:rsidRPr="00EC1DBA" w:rsidRDefault="00274821" w:rsidP="002D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821" w:rsidRPr="00EC1DBA" w:rsidRDefault="00274821" w:rsidP="002D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74821" w:rsidRPr="00EC1DBA" w:rsidRDefault="00642517" w:rsidP="002D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74821" w:rsidRPr="00EC1DBA">
              <w:rPr>
                <w:rFonts w:ascii="Times New Roman" w:hAnsi="Times New Roman"/>
                <w:sz w:val="24"/>
                <w:szCs w:val="24"/>
              </w:rPr>
              <w:t>-7 лет</w:t>
            </w:r>
          </w:p>
        </w:tc>
      </w:tr>
      <w:tr w:rsidR="00274821" w:rsidRPr="00EC1DBA" w:rsidTr="00FA5FE2">
        <w:trPr>
          <w:trHeight w:val="109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821" w:rsidRPr="00EC1DBA" w:rsidRDefault="00274821" w:rsidP="002D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821" w:rsidRPr="00EC1DBA" w:rsidRDefault="00274821" w:rsidP="002D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</w:tcPr>
          <w:p w:rsidR="00274821" w:rsidRPr="00EC1DBA" w:rsidRDefault="00274821" w:rsidP="002D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1DBA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EC1D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74821" w:rsidRPr="00EC1DBA" w:rsidRDefault="00274821" w:rsidP="002D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DB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274821" w:rsidRPr="00EC1DBA" w:rsidTr="00FA5FE2">
        <w:trPr>
          <w:trHeight w:val="20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4821" w:rsidRPr="00EC1DBA" w:rsidRDefault="00274821" w:rsidP="002D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D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4821" w:rsidRPr="00EC1DBA" w:rsidRDefault="00274821" w:rsidP="002D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D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4821" w:rsidRPr="00EC1DBA" w:rsidRDefault="00274821" w:rsidP="002D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D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74821" w:rsidRPr="00EC1DBA" w:rsidRDefault="00274821" w:rsidP="002D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D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A5FE2" w:rsidRPr="00EC1DBA" w:rsidTr="00FA5FE2">
        <w:trPr>
          <w:trHeight w:val="222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FE2" w:rsidRDefault="00FA5FE2" w:rsidP="00FA5F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DBA">
              <w:rPr>
                <w:rFonts w:ascii="Times New Roman" w:hAnsi="Times New Roman" w:cs="Times New Roman"/>
                <w:b/>
                <w:sz w:val="24"/>
                <w:szCs w:val="24"/>
              </w:rPr>
              <w:t>по адресу ул. Набережная, д.6</w:t>
            </w:r>
          </w:p>
          <w:p w:rsidR="00FA5FE2" w:rsidRDefault="00FA5FE2" w:rsidP="00FA5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41A" w:rsidRPr="00EC1DBA" w:rsidTr="00550249">
        <w:trPr>
          <w:trHeight w:val="1124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41A" w:rsidRPr="00EC1DBA" w:rsidRDefault="0091141A" w:rsidP="002D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DBA">
              <w:rPr>
                <w:rFonts w:ascii="Times New Roman" w:hAnsi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41A" w:rsidRDefault="0091141A" w:rsidP="002D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«Художественно-ручной труд»</w:t>
            </w:r>
          </w:p>
          <w:p w:rsidR="0091141A" w:rsidRPr="00EC1DBA" w:rsidRDefault="0091141A" w:rsidP="00550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(программа «Гончарная мастерская»)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41A" w:rsidRPr="00EC1DBA" w:rsidRDefault="0091141A" w:rsidP="008B0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41A" w:rsidRPr="00EC1DBA" w:rsidRDefault="0091141A" w:rsidP="00F71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FA5FE2" w:rsidRPr="00EC1DBA" w:rsidTr="00FA5FE2">
        <w:trPr>
          <w:trHeight w:val="854"/>
        </w:trPr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5FE2" w:rsidRPr="00EC1DBA" w:rsidRDefault="00FA5FE2" w:rsidP="002D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5FE2" w:rsidRDefault="00FA5FE2" w:rsidP="002D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«Хореография»</w:t>
            </w:r>
          </w:p>
          <w:p w:rsidR="00FA5FE2" w:rsidRDefault="00FA5FE2" w:rsidP="002D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(программа «Северное созвездие)</w:t>
            </w:r>
          </w:p>
          <w:p w:rsidR="00FA5FE2" w:rsidRDefault="00FA5FE2" w:rsidP="002D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5FE2" w:rsidRPr="00EC1DBA" w:rsidRDefault="00FA5FE2" w:rsidP="002D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5FE2" w:rsidRDefault="00FA5FE2" w:rsidP="002D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91141A" w:rsidRPr="00EC1DBA" w:rsidTr="00CC5604">
        <w:trPr>
          <w:trHeight w:val="221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141A" w:rsidRPr="00EC1DBA" w:rsidRDefault="0091141A" w:rsidP="002D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141A" w:rsidRPr="00EC1DBA" w:rsidRDefault="0091141A" w:rsidP="002D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DBA">
              <w:rPr>
                <w:rFonts w:ascii="Times New Roman" w:hAnsi="Times New Roman"/>
                <w:sz w:val="24"/>
                <w:szCs w:val="24"/>
              </w:rPr>
              <w:t>«Индивидуальные занятия с логопедом»</w:t>
            </w:r>
          </w:p>
          <w:p w:rsidR="0091141A" w:rsidRPr="00EC1DBA" w:rsidRDefault="0091141A" w:rsidP="002D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141A" w:rsidRPr="00EC1DBA" w:rsidRDefault="0091141A" w:rsidP="002D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41A" w:rsidRDefault="0091141A" w:rsidP="002D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91141A" w:rsidRPr="00EC1DBA" w:rsidTr="00CC5604">
        <w:trPr>
          <w:trHeight w:val="221"/>
        </w:trPr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141A" w:rsidRDefault="0091141A" w:rsidP="002D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141A" w:rsidRPr="00EC1DBA" w:rsidRDefault="0091141A" w:rsidP="002D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«Умные игры в добрых сказках»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141A" w:rsidRDefault="0091141A" w:rsidP="002D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41A" w:rsidRDefault="0091141A" w:rsidP="002D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2D7938" w:rsidRPr="00EC1DBA" w:rsidTr="00B74338">
        <w:trPr>
          <w:trHeight w:val="562"/>
        </w:trPr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7938" w:rsidRDefault="002D7938" w:rsidP="002D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938" w:rsidRDefault="002D7938" w:rsidP="002D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 пороге школы»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938" w:rsidRDefault="002D7938" w:rsidP="002D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7938" w:rsidRDefault="002D7938" w:rsidP="002D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2D1583" w:rsidRPr="00EC1DBA" w:rsidTr="00FA5FE2">
        <w:trPr>
          <w:trHeight w:val="411"/>
        </w:trPr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1583" w:rsidRPr="00EC1DBA" w:rsidRDefault="002D1583" w:rsidP="002D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A5B">
              <w:rPr>
                <w:rFonts w:ascii="Times New Roman" w:hAnsi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1583" w:rsidRDefault="002D1583" w:rsidP="002D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«Шахматы»</w:t>
            </w:r>
          </w:p>
          <w:p w:rsidR="002D1583" w:rsidRDefault="002D1583" w:rsidP="002D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(программа «Шахматное королевство»)</w:t>
            </w:r>
          </w:p>
          <w:p w:rsidR="00FA5FE2" w:rsidRPr="00EC1DBA" w:rsidRDefault="00FA5FE2" w:rsidP="002D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1583" w:rsidRDefault="002D1583" w:rsidP="002D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D1583" w:rsidRDefault="002D1583" w:rsidP="002D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91141A" w:rsidRPr="00EC1DBA" w:rsidTr="0052206F">
        <w:trPr>
          <w:trHeight w:val="411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1141A" w:rsidRPr="007E0A5B" w:rsidRDefault="0091141A" w:rsidP="002D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141A" w:rsidRDefault="0091141A" w:rsidP="002D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-мастер»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141A" w:rsidRDefault="0091141A" w:rsidP="002D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1141A" w:rsidRDefault="0091141A" w:rsidP="002D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91141A" w:rsidRPr="00EC1DBA" w:rsidTr="0052206F">
        <w:trPr>
          <w:trHeight w:val="548"/>
        </w:trPr>
        <w:tc>
          <w:tcPr>
            <w:tcW w:w="28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141A" w:rsidRPr="00EC1DBA" w:rsidRDefault="0091141A" w:rsidP="002D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141A" w:rsidRDefault="0091141A" w:rsidP="002D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14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A6145">
              <w:rPr>
                <w:rFonts w:ascii="Times New Roman" w:hAnsi="Times New Roman"/>
                <w:sz w:val="24"/>
                <w:szCs w:val="24"/>
              </w:rPr>
              <w:t>Мультяшка</w:t>
            </w:r>
            <w:proofErr w:type="spellEnd"/>
            <w:r w:rsidRPr="008A614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141A" w:rsidRDefault="0091141A" w:rsidP="002D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41A" w:rsidRDefault="0091141A" w:rsidP="002D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2D1583" w:rsidRPr="00EC1DBA" w:rsidTr="00FA5FE2">
        <w:trPr>
          <w:trHeight w:val="430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583" w:rsidRPr="007E0A5B" w:rsidRDefault="002D1583" w:rsidP="002D1583">
            <w:r w:rsidRPr="007E0A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адресу ул. </w:t>
            </w:r>
            <w:proofErr w:type="gramStart"/>
            <w:r w:rsidRPr="007E0A5B">
              <w:rPr>
                <w:rFonts w:ascii="Times New Roman" w:hAnsi="Times New Roman" w:cs="Times New Roman"/>
                <w:b/>
                <w:sz w:val="24"/>
                <w:szCs w:val="24"/>
              </w:rPr>
              <w:t>Ленинградская</w:t>
            </w:r>
            <w:proofErr w:type="gramEnd"/>
            <w:r w:rsidRPr="007E0A5B">
              <w:rPr>
                <w:rFonts w:ascii="Times New Roman" w:hAnsi="Times New Roman" w:cs="Times New Roman"/>
                <w:b/>
                <w:sz w:val="24"/>
                <w:szCs w:val="24"/>
              </w:rPr>
              <w:t>, д.55</w:t>
            </w:r>
          </w:p>
        </w:tc>
      </w:tr>
      <w:tr w:rsidR="002D1583" w:rsidRPr="00EC1DBA" w:rsidTr="00FA5FE2">
        <w:trPr>
          <w:trHeight w:val="123"/>
        </w:trPr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1583" w:rsidRPr="007E0A5B" w:rsidRDefault="00FA5FE2" w:rsidP="002D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1583" w:rsidRDefault="002D1583" w:rsidP="002D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школе</w:t>
            </w:r>
          </w:p>
          <w:p w:rsidR="002D1583" w:rsidRDefault="002D1583" w:rsidP="002D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7E0A5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Занимательная математика</w:t>
            </w:r>
            <w:r w:rsidRPr="007E0A5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A5FE2" w:rsidRPr="007E0A5B" w:rsidRDefault="00FA5FE2" w:rsidP="002D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1583" w:rsidRPr="007E0A5B" w:rsidRDefault="002D1583" w:rsidP="002D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A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1583" w:rsidRPr="007E0A5B" w:rsidRDefault="002D1583" w:rsidP="002D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A5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FA5FE2" w:rsidRPr="00EC1DBA" w:rsidTr="00FA5FE2">
        <w:trPr>
          <w:trHeight w:val="123"/>
        </w:trPr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5FE2" w:rsidRPr="007E0A5B" w:rsidRDefault="00FA5FE2" w:rsidP="00FA5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A5B">
              <w:rPr>
                <w:rFonts w:ascii="Times New Roman" w:hAnsi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5FE2" w:rsidRPr="007E0A5B" w:rsidRDefault="00FA5FE2" w:rsidP="00FA5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A5B">
              <w:rPr>
                <w:rFonts w:ascii="Times New Roman" w:hAnsi="Times New Roman"/>
                <w:sz w:val="24"/>
                <w:szCs w:val="24"/>
              </w:rPr>
              <w:t>«Физкультурно-оздоровительные занятия»</w:t>
            </w:r>
          </w:p>
          <w:p w:rsidR="00FA5FE2" w:rsidRDefault="00FA5FE2" w:rsidP="00FA5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A5B">
              <w:rPr>
                <w:rFonts w:ascii="Times New Roman" w:hAnsi="Times New Roman"/>
                <w:sz w:val="24"/>
                <w:szCs w:val="24"/>
              </w:rPr>
              <w:t xml:space="preserve"> (программа «</w:t>
            </w:r>
            <w:proofErr w:type="spellStart"/>
            <w:r w:rsidRPr="007E0A5B">
              <w:rPr>
                <w:rFonts w:ascii="Times New Roman" w:hAnsi="Times New Roman"/>
                <w:sz w:val="24"/>
                <w:szCs w:val="24"/>
              </w:rPr>
              <w:t>Спортландия</w:t>
            </w:r>
            <w:proofErr w:type="spellEnd"/>
            <w:r w:rsidRPr="007E0A5B">
              <w:rPr>
                <w:rFonts w:ascii="Times New Roman" w:hAnsi="Times New Roman"/>
                <w:sz w:val="24"/>
                <w:szCs w:val="24"/>
              </w:rPr>
              <w:t>»)</w:t>
            </w:r>
          </w:p>
          <w:p w:rsidR="00FA5FE2" w:rsidRPr="007E0A5B" w:rsidRDefault="00FA5FE2" w:rsidP="00FA5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5FE2" w:rsidRPr="007E0A5B" w:rsidRDefault="00FA5FE2" w:rsidP="00FA5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A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5FE2" w:rsidRPr="007E0A5B" w:rsidRDefault="00FA5FE2" w:rsidP="00FA5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A5B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91141A" w:rsidRPr="00EC1DBA" w:rsidTr="00662EEF">
        <w:trPr>
          <w:trHeight w:val="828"/>
        </w:trPr>
        <w:tc>
          <w:tcPr>
            <w:tcW w:w="28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141A" w:rsidRPr="007E0A5B" w:rsidRDefault="0091141A" w:rsidP="00FA5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A5B">
              <w:rPr>
                <w:rFonts w:ascii="Times New Roman" w:hAnsi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41A" w:rsidRDefault="0091141A" w:rsidP="00FA5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«Изобразительная деятельность»</w:t>
            </w:r>
          </w:p>
          <w:p w:rsidR="0091141A" w:rsidRDefault="0091141A" w:rsidP="00FA5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(программа </w:t>
            </w:r>
            <w:r w:rsidRPr="00EC1DB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Волшебная кисточка</w:t>
            </w:r>
            <w:r w:rsidRPr="00EC1DBA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1141A" w:rsidRPr="007E0A5B" w:rsidRDefault="0091141A" w:rsidP="00A100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41A" w:rsidRPr="007E0A5B" w:rsidRDefault="0091141A" w:rsidP="00911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141A" w:rsidRPr="00EC1DBA" w:rsidRDefault="0091141A" w:rsidP="00FA5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DB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1141A" w:rsidRPr="007E0A5B" w:rsidRDefault="0091141A" w:rsidP="001C2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41A" w:rsidRPr="007E0A5B" w:rsidRDefault="0091141A" w:rsidP="00662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</w:tbl>
    <w:p w:rsidR="00274821" w:rsidRDefault="00274821" w:rsidP="00274821">
      <w:pPr>
        <w:tabs>
          <w:tab w:val="left" w:pos="993"/>
        </w:tabs>
        <w:spacing w:after="0" w:line="360" w:lineRule="auto"/>
        <w:ind w:firstLine="709"/>
        <w:jc w:val="both"/>
      </w:pPr>
    </w:p>
    <w:p w:rsidR="00274821" w:rsidRDefault="00274821" w:rsidP="00274821">
      <w:pPr>
        <w:tabs>
          <w:tab w:val="left" w:pos="993"/>
        </w:tabs>
        <w:spacing w:after="0" w:line="360" w:lineRule="auto"/>
        <w:ind w:firstLine="709"/>
        <w:jc w:val="both"/>
      </w:pPr>
    </w:p>
    <w:p w:rsidR="00274821" w:rsidRDefault="00274821" w:rsidP="00274821">
      <w:pPr>
        <w:tabs>
          <w:tab w:val="left" w:pos="993"/>
        </w:tabs>
        <w:spacing w:after="0" w:line="360" w:lineRule="auto"/>
        <w:ind w:firstLine="709"/>
        <w:jc w:val="both"/>
      </w:pPr>
    </w:p>
    <w:p w:rsidR="00274821" w:rsidRDefault="00274821" w:rsidP="00274821">
      <w:pPr>
        <w:tabs>
          <w:tab w:val="left" w:pos="993"/>
        </w:tabs>
        <w:spacing w:after="0" w:line="360" w:lineRule="auto"/>
        <w:ind w:firstLine="709"/>
        <w:jc w:val="both"/>
      </w:pPr>
    </w:p>
    <w:p w:rsidR="005A4704" w:rsidRPr="00274821" w:rsidRDefault="005A4704" w:rsidP="00274821">
      <w:pPr>
        <w:rPr>
          <w:rFonts w:ascii="Times New Roman" w:eastAsia="Calibri" w:hAnsi="Times New Roman" w:cs="Times New Roman"/>
          <w:sz w:val="28"/>
          <w:szCs w:val="28"/>
        </w:rPr>
        <w:sectPr w:rsidR="005A4704" w:rsidRPr="00274821" w:rsidSect="002D1583">
          <w:pgSz w:w="11906" w:h="16838"/>
          <w:pgMar w:top="567" w:right="567" w:bottom="568" w:left="1134" w:header="709" w:footer="709" w:gutter="0"/>
          <w:cols w:space="708"/>
          <w:docGrid w:linePitch="360"/>
        </w:sectPr>
      </w:pPr>
    </w:p>
    <w:p w:rsidR="00274821" w:rsidRDefault="00557A26" w:rsidP="00274821">
      <w:pPr>
        <w:tabs>
          <w:tab w:val="left" w:pos="993"/>
        </w:tabs>
        <w:spacing w:after="0" w:line="360" w:lineRule="auto"/>
        <w:jc w:val="both"/>
      </w:pPr>
      <w:r>
        <w:rPr>
          <w:noProof/>
          <w:lang w:eastAsia="ru-RU"/>
        </w:rPr>
        <w:lastRenderedPageBreak/>
        <w:pict>
          <v:shape id="_x0000_s1050" type="#_x0000_t202" style="position:absolute;left:0;text-align:left;margin-left:312.3pt;margin-top:-27.65pt;width:191.85pt;height:69.9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" fillcolor="window" stroked="f" strokeweight=".5pt">
            <v:textbox>
              <w:txbxContent>
                <w:p w:rsidR="00274821" w:rsidRPr="009B784E" w:rsidRDefault="00274821" w:rsidP="00F253D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Приложение №3</w:t>
                  </w:r>
                </w:p>
                <w:p w:rsidR="00F253D5" w:rsidRDefault="00F253D5" w:rsidP="00F253D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D1583">
                    <w:rPr>
                      <w:rFonts w:ascii="Times New Roman" w:hAnsi="Times New Roman" w:cs="Times New Roman"/>
                    </w:rPr>
                    <w:t xml:space="preserve">к приказу </w:t>
                  </w:r>
                  <w:r w:rsidRPr="00395684">
                    <w:rPr>
                      <w:rFonts w:ascii="Times New Roman" w:hAnsi="Times New Roman" w:cs="Times New Roman"/>
                      <w:highlight w:val="yellow"/>
                    </w:rPr>
                    <w:t xml:space="preserve">№ </w:t>
                  </w:r>
                  <w:r w:rsidR="002D1583" w:rsidRPr="00395684">
                    <w:rPr>
                      <w:rFonts w:ascii="Times New Roman" w:hAnsi="Times New Roman" w:cs="Times New Roman"/>
                      <w:highlight w:val="yellow"/>
                    </w:rPr>
                    <w:t>207</w:t>
                  </w:r>
                  <w:r w:rsidRPr="002D1583">
                    <w:rPr>
                      <w:rFonts w:ascii="Times New Roman" w:hAnsi="Times New Roman" w:cs="Times New Roman"/>
                    </w:rPr>
                    <w:t xml:space="preserve"> «Об</w:t>
                  </w:r>
                  <w:r w:rsidRPr="009B784E">
                    <w:rPr>
                      <w:rFonts w:ascii="Times New Roman" w:hAnsi="Times New Roman" w:cs="Times New Roman"/>
                    </w:rPr>
                    <w:t xml:space="preserve"> оказании платных</w:t>
                  </w:r>
                  <w:r w:rsidR="00395684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9B784E">
                    <w:rPr>
                      <w:rFonts w:ascii="Times New Roman" w:hAnsi="Times New Roman" w:cs="Times New Roman"/>
                    </w:rPr>
                    <w:t xml:space="preserve"> дополнительных образовательных </w:t>
                  </w:r>
                  <w:r w:rsidR="00395684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9B784E">
                    <w:rPr>
                      <w:rFonts w:ascii="Times New Roman" w:hAnsi="Times New Roman" w:cs="Times New Roman"/>
                    </w:rPr>
                    <w:t>и иных услуг</w:t>
                  </w:r>
                  <w:r>
                    <w:rPr>
                      <w:rFonts w:ascii="Times New Roman" w:hAnsi="Times New Roman" w:cs="Times New Roman"/>
                    </w:rPr>
                    <w:t>»</w:t>
                  </w:r>
                </w:p>
                <w:p w:rsidR="00F253D5" w:rsidRPr="009B784E" w:rsidRDefault="00F253D5" w:rsidP="0039568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 «3</w:t>
                  </w:r>
                  <w:r w:rsidR="00395684">
                    <w:rPr>
                      <w:rFonts w:ascii="Times New Roman" w:hAnsi="Times New Roman" w:cs="Times New Roman"/>
                    </w:rPr>
                    <w:t>0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9B784E">
                    <w:rPr>
                      <w:rFonts w:ascii="Times New Roman" w:hAnsi="Times New Roman" w:cs="Times New Roman"/>
                    </w:rPr>
                    <w:t xml:space="preserve">» </w:t>
                  </w:r>
                  <w:r>
                    <w:rPr>
                      <w:rFonts w:ascii="Times New Roman" w:hAnsi="Times New Roman" w:cs="Times New Roman"/>
                    </w:rPr>
                    <w:t>августа202</w:t>
                  </w:r>
                  <w:r w:rsidR="00395684">
                    <w:rPr>
                      <w:rFonts w:ascii="Times New Roman" w:hAnsi="Times New Roman" w:cs="Times New Roman"/>
                    </w:rPr>
                    <w:t>4</w:t>
                  </w:r>
                  <w:r w:rsidRPr="009B784E">
                    <w:rPr>
                      <w:rFonts w:ascii="Times New Roman" w:hAnsi="Times New Roman" w:cs="Times New Roman"/>
                    </w:rPr>
                    <w:t>г.</w:t>
                  </w:r>
                </w:p>
                <w:p w:rsidR="00274821" w:rsidRPr="009B784E" w:rsidRDefault="00274821" w:rsidP="00F253D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:rsidR="00274821" w:rsidRPr="00274821" w:rsidRDefault="00274821" w:rsidP="00274821"/>
    <w:p w:rsidR="00274821" w:rsidRDefault="00274821" w:rsidP="00274821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tab/>
      </w:r>
    </w:p>
    <w:p w:rsidR="00274821" w:rsidRDefault="00274821" w:rsidP="00274821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</w:t>
      </w:r>
      <w:r w:rsidRPr="00D95F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4821" w:rsidRPr="00D95F4F" w:rsidRDefault="00274821" w:rsidP="00274821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F4F">
        <w:rPr>
          <w:rFonts w:ascii="Times New Roman" w:hAnsi="Times New Roman" w:cs="Times New Roman"/>
          <w:b/>
          <w:sz w:val="24"/>
          <w:szCs w:val="24"/>
        </w:rPr>
        <w:t>ПЛАТНЫХ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5F4F">
        <w:rPr>
          <w:rFonts w:ascii="Times New Roman" w:hAnsi="Times New Roman" w:cs="Times New Roman"/>
          <w:b/>
          <w:sz w:val="24"/>
          <w:szCs w:val="24"/>
        </w:rPr>
        <w:t>ДОПОЛНИТЕЛЬНЫХ ОБРАЗОВАТЕЛЬНЫХ УСЛУГ</w:t>
      </w:r>
    </w:p>
    <w:tbl>
      <w:tblPr>
        <w:tblW w:w="0" w:type="auto"/>
        <w:jc w:val="center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3"/>
        <w:gridCol w:w="1438"/>
        <w:gridCol w:w="152"/>
        <w:gridCol w:w="1677"/>
        <w:gridCol w:w="297"/>
        <w:gridCol w:w="1530"/>
        <w:gridCol w:w="308"/>
        <w:gridCol w:w="1520"/>
        <w:gridCol w:w="110"/>
        <w:gridCol w:w="1438"/>
      </w:tblGrid>
      <w:tr w:rsidR="00274821" w:rsidRPr="00F85E95" w:rsidTr="002D7938">
        <w:trPr>
          <w:trHeight w:val="529"/>
          <w:jc w:val="center"/>
        </w:trPr>
        <w:tc>
          <w:tcPr>
            <w:tcW w:w="2233" w:type="dxa"/>
          </w:tcPr>
          <w:p w:rsidR="00274821" w:rsidRPr="00F85E95" w:rsidRDefault="00274821" w:rsidP="0091141A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2D793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1590" w:type="dxa"/>
            <w:gridSpan w:val="2"/>
          </w:tcPr>
          <w:p w:rsidR="00274821" w:rsidRPr="00F85E95" w:rsidRDefault="00274821" w:rsidP="0091141A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5E9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974" w:type="dxa"/>
            <w:gridSpan w:val="2"/>
          </w:tcPr>
          <w:p w:rsidR="00274821" w:rsidRPr="00F85E95" w:rsidRDefault="00274821" w:rsidP="0091141A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5E9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38" w:type="dxa"/>
            <w:gridSpan w:val="2"/>
          </w:tcPr>
          <w:p w:rsidR="00274821" w:rsidRPr="00F85E95" w:rsidRDefault="00274821" w:rsidP="0091141A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5E9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630" w:type="dxa"/>
            <w:gridSpan w:val="2"/>
          </w:tcPr>
          <w:p w:rsidR="00274821" w:rsidRPr="00F85E95" w:rsidRDefault="00274821" w:rsidP="0091141A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5E9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38" w:type="dxa"/>
          </w:tcPr>
          <w:p w:rsidR="00274821" w:rsidRPr="00F85E95" w:rsidRDefault="00274821" w:rsidP="0091141A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5E9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274821" w:rsidRPr="00F85E95" w:rsidTr="002D7938">
        <w:trPr>
          <w:trHeight w:val="311"/>
          <w:jc w:val="center"/>
        </w:trPr>
        <w:tc>
          <w:tcPr>
            <w:tcW w:w="10703" w:type="dxa"/>
            <w:gridSpan w:val="10"/>
          </w:tcPr>
          <w:p w:rsidR="00274821" w:rsidRPr="00643466" w:rsidRDefault="00274821" w:rsidP="0091141A">
            <w:pPr>
              <w:tabs>
                <w:tab w:val="left" w:pos="443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466">
              <w:rPr>
                <w:rFonts w:ascii="Times New Roman" w:hAnsi="Times New Roman" w:cs="Times New Roman"/>
                <w:b/>
                <w:sz w:val="24"/>
                <w:szCs w:val="24"/>
              </w:rPr>
              <w:t>по адресу: Набережная, д.6</w:t>
            </w:r>
          </w:p>
        </w:tc>
      </w:tr>
      <w:tr w:rsidR="00274821" w:rsidRPr="00F85E95" w:rsidTr="002D7938">
        <w:trPr>
          <w:trHeight w:val="240"/>
          <w:jc w:val="center"/>
        </w:trPr>
        <w:tc>
          <w:tcPr>
            <w:tcW w:w="10703" w:type="dxa"/>
            <w:gridSpan w:val="10"/>
          </w:tcPr>
          <w:p w:rsidR="00274821" w:rsidRPr="00F85E95" w:rsidRDefault="00274821" w:rsidP="0091141A">
            <w:pPr>
              <w:tabs>
                <w:tab w:val="left" w:pos="8565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«Художественно-ручной труд» («</w:t>
            </w:r>
            <w:r w:rsidR="0091141A">
              <w:rPr>
                <w:rFonts w:ascii="Times New Roman" w:hAnsi="Times New Roman" w:cs="Times New Roman"/>
                <w:sz w:val="24"/>
                <w:szCs w:val="24"/>
              </w:rPr>
              <w:t>Гончарная мастерская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274821" w:rsidRPr="00F85E95" w:rsidTr="002D7938">
        <w:trPr>
          <w:trHeight w:val="241"/>
          <w:jc w:val="center"/>
        </w:trPr>
        <w:tc>
          <w:tcPr>
            <w:tcW w:w="2233" w:type="dxa"/>
          </w:tcPr>
          <w:p w:rsidR="00274821" w:rsidRPr="00F85E95" w:rsidRDefault="007E0A5B" w:rsidP="0091141A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Ганиева Л.И.</w:t>
            </w:r>
          </w:p>
        </w:tc>
        <w:tc>
          <w:tcPr>
            <w:tcW w:w="1590" w:type="dxa"/>
            <w:gridSpan w:val="2"/>
          </w:tcPr>
          <w:p w:rsidR="00274821" w:rsidRPr="00F85E95" w:rsidRDefault="00745DA2" w:rsidP="0091141A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</w:t>
            </w:r>
            <w:r w:rsidR="00274821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974" w:type="dxa"/>
            <w:gridSpan w:val="2"/>
          </w:tcPr>
          <w:p w:rsidR="00274821" w:rsidRDefault="00274821" w:rsidP="0091141A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:rsidR="00274821" w:rsidRDefault="00274821" w:rsidP="0091141A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2"/>
          </w:tcPr>
          <w:p w:rsidR="00274821" w:rsidRPr="00F85E95" w:rsidRDefault="009A066D" w:rsidP="0091141A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1438" w:type="dxa"/>
          </w:tcPr>
          <w:p w:rsidR="00274821" w:rsidRPr="00F85E95" w:rsidRDefault="00274821" w:rsidP="0091141A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821" w:rsidRPr="00F85E95" w:rsidTr="002D7938">
        <w:trPr>
          <w:trHeight w:val="217"/>
          <w:jc w:val="center"/>
        </w:trPr>
        <w:tc>
          <w:tcPr>
            <w:tcW w:w="10703" w:type="dxa"/>
            <w:gridSpan w:val="10"/>
          </w:tcPr>
          <w:p w:rsidR="00274821" w:rsidRPr="00F85E95" w:rsidRDefault="00274821" w:rsidP="0091141A">
            <w:pPr>
              <w:tabs>
                <w:tab w:val="left" w:pos="8565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E0A5B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 («</w:t>
            </w:r>
            <w:r w:rsidR="007E0A5B">
              <w:rPr>
                <w:rFonts w:ascii="Times New Roman" w:hAnsi="Times New Roman" w:cs="Times New Roman"/>
                <w:sz w:val="24"/>
                <w:szCs w:val="24"/>
              </w:rPr>
              <w:t>Северное созвездие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274821" w:rsidRPr="00F85E95" w:rsidTr="002D7938">
        <w:trPr>
          <w:trHeight w:val="433"/>
          <w:jc w:val="center"/>
        </w:trPr>
        <w:tc>
          <w:tcPr>
            <w:tcW w:w="2233" w:type="dxa"/>
          </w:tcPr>
          <w:p w:rsidR="00274821" w:rsidRPr="00F85E95" w:rsidRDefault="00D96CA9" w:rsidP="0091141A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Ахмедова </w:t>
            </w:r>
            <w:r w:rsidR="007E0A5B">
              <w:rPr>
                <w:rFonts w:ascii="Times New Roman" w:hAnsi="Times New Roman" w:cs="Times New Roman"/>
                <w:sz w:val="24"/>
                <w:szCs w:val="24"/>
              </w:rPr>
              <w:t>Р.Н.</w:t>
            </w:r>
          </w:p>
        </w:tc>
        <w:tc>
          <w:tcPr>
            <w:tcW w:w="1590" w:type="dxa"/>
            <w:gridSpan w:val="2"/>
          </w:tcPr>
          <w:p w:rsidR="00274821" w:rsidRPr="00F85E95" w:rsidRDefault="009A066D" w:rsidP="0091141A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1974" w:type="dxa"/>
            <w:gridSpan w:val="2"/>
          </w:tcPr>
          <w:p w:rsidR="00274821" w:rsidRPr="00F85E95" w:rsidRDefault="00274821" w:rsidP="0091141A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:rsidR="00274821" w:rsidRPr="00F85E95" w:rsidRDefault="009A066D" w:rsidP="0091141A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1630" w:type="dxa"/>
            <w:gridSpan w:val="2"/>
          </w:tcPr>
          <w:p w:rsidR="00274821" w:rsidRPr="00F85E95" w:rsidRDefault="00274821" w:rsidP="0091141A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274821" w:rsidRPr="00F85E95" w:rsidRDefault="00274821" w:rsidP="0091141A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2A9" w:rsidRPr="00F85E95" w:rsidTr="002D7938">
        <w:trPr>
          <w:trHeight w:val="538"/>
          <w:jc w:val="center"/>
        </w:trPr>
        <w:tc>
          <w:tcPr>
            <w:tcW w:w="10703" w:type="dxa"/>
            <w:gridSpan w:val="10"/>
          </w:tcPr>
          <w:p w:rsidR="00E732A9" w:rsidRPr="00F85E95" w:rsidRDefault="00E732A9" w:rsidP="0091141A">
            <w:pPr>
              <w:tabs>
                <w:tab w:val="left" w:pos="8565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«Шахматы» («Шахматное королевство»)</w:t>
            </w:r>
          </w:p>
        </w:tc>
      </w:tr>
      <w:tr w:rsidR="00E732A9" w:rsidRPr="00F85E95" w:rsidTr="002D7938">
        <w:trPr>
          <w:trHeight w:val="380"/>
          <w:jc w:val="center"/>
        </w:trPr>
        <w:tc>
          <w:tcPr>
            <w:tcW w:w="2233" w:type="dxa"/>
          </w:tcPr>
          <w:p w:rsidR="00E732A9" w:rsidRDefault="009A066D" w:rsidP="0091141A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Сыртланова</w:t>
            </w:r>
            <w:r w:rsidR="00E732A9">
              <w:rPr>
                <w:rFonts w:ascii="Times New Roman" w:hAnsi="Times New Roman" w:cs="Times New Roman"/>
                <w:sz w:val="24"/>
                <w:szCs w:val="24"/>
              </w:rPr>
              <w:t>Л.Ф</w:t>
            </w:r>
            <w:proofErr w:type="spellEnd"/>
            <w:r w:rsidR="00E732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0" w:type="dxa"/>
            <w:gridSpan w:val="2"/>
          </w:tcPr>
          <w:p w:rsidR="00E732A9" w:rsidRPr="00F85E95" w:rsidRDefault="009A066D" w:rsidP="0091141A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1974" w:type="dxa"/>
            <w:gridSpan w:val="2"/>
          </w:tcPr>
          <w:p w:rsidR="00E732A9" w:rsidRDefault="00E732A9" w:rsidP="0091141A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:rsidR="00E732A9" w:rsidRPr="00F85E95" w:rsidRDefault="009A066D" w:rsidP="0091141A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1630" w:type="dxa"/>
            <w:gridSpan w:val="2"/>
          </w:tcPr>
          <w:p w:rsidR="00E732A9" w:rsidRDefault="00E732A9" w:rsidP="0091141A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E732A9" w:rsidRPr="00F85E95" w:rsidRDefault="00E732A9" w:rsidP="0091141A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41A" w:rsidRPr="00F85E95" w:rsidTr="002D7938">
        <w:trPr>
          <w:trHeight w:val="380"/>
          <w:jc w:val="center"/>
        </w:trPr>
        <w:tc>
          <w:tcPr>
            <w:tcW w:w="10703" w:type="dxa"/>
            <w:gridSpan w:val="10"/>
          </w:tcPr>
          <w:p w:rsidR="0091141A" w:rsidRPr="00F85E95" w:rsidRDefault="002D7938" w:rsidP="0091141A">
            <w:pPr>
              <w:tabs>
                <w:tab w:val="left" w:pos="8565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126"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«Социально-педагогическая направленность»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1141A">
              <w:rPr>
                <w:rFonts w:ascii="Times New Roman" w:hAnsi="Times New Roman" w:cs="Times New Roman"/>
                <w:sz w:val="24"/>
                <w:szCs w:val="24"/>
              </w:rPr>
              <w:t>«Умные игры в добрых сказках»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D7938" w:rsidRPr="00F85E95" w:rsidTr="002D7938">
        <w:trPr>
          <w:trHeight w:val="380"/>
          <w:jc w:val="center"/>
        </w:trPr>
        <w:tc>
          <w:tcPr>
            <w:tcW w:w="2233" w:type="dxa"/>
          </w:tcPr>
          <w:p w:rsidR="002D7938" w:rsidRDefault="002D7938" w:rsidP="0091141A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Муртазалиева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Х.А.</w:t>
            </w:r>
          </w:p>
        </w:tc>
        <w:tc>
          <w:tcPr>
            <w:tcW w:w="1590" w:type="dxa"/>
            <w:gridSpan w:val="2"/>
          </w:tcPr>
          <w:p w:rsidR="002D7938" w:rsidRPr="00F85E95" w:rsidRDefault="002D7938" w:rsidP="00554A92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1974" w:type="dxa"/>
            <w:gridSpan w:val="2"/>
          </w:tcPr>
          <w:p w:rsidR="002D7938" w:rsidRDefault="002D7938" w:rsidP="00554A92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:rsidR="002D7938" w:rsidRPr="00F85E95" w:rsidRDefault="002D7938" w:rsidP="00554A92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1630" w:type="dxa"/>
            <w:gridSpan w:val="2"/>
          </w:tcPr>
          <w:p w:rsidR="002D7938" w:rsidRDefault="002D7938" w:rsidP="0091141A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2D7938" w:rsidRPr="00F85E95" w:rsidRDefault="002D7938" w:rsidP="0091141A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938" w:rsidRPr="00F85E95" w:rsidTr="002D7938">
        <w:trPr>
          <w:trHeight w:val="380"/>
          <w:jc w:val="center"/>
        </w:trPr>
        <w:tc>
          <w:tcPr>
            <w:tcW w:w="10703" w:type="dxa"/>
            <w:gridSpan w:val="10"/>
          </w:tcPr>
          <w:p w:rsidR="002D7938" w:rsidRPr="00F85E95" w:rsidRDefault="002D7938" w:rsidP="0091141A">
            <w:pPr>
              <w:tabs>
                <w:tab w:val="left" w:pos="8565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126"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«Социально-педагогическая направленность»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«На пороге школы»)</w:t>
            </w:r>
          </w:p>
        </w:tc>
      </w:tr>
      <w:tr w:rsidR="002D7938" w:rsidRPr="00F85E95" w:rsidTr="002D7938">
        <w:trPr>
          <w:trHeight w:val="380"/>
          <w:jc w:val="center"/>
        </w:trPr>
        <w:tc>
          <w:tcPr>
            <w:tcW w:w="2233" w:type="dxa"/>
          </w:tcPr>
          <w:p w:rsidR="002D7938" w:rsidRDefault="002D7938" w:rsidP="0091141A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590" w:type="dxa"/>
            <w:gridSpan w:val="2"/>
          </w:tcPr>
          <w:p w:rsidR="002D7938" w:rsidRDefault="002D7938" w:rsidP="0091141A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gridSpan w:val="2"/>
          </w:tcPr>
          <w:p w:rsidR="002D7938" w:rsidRPr="00F85E95" w:rsidRDefault="002D7938" w:rsidP="00554A92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1838" w:type="dxa"/>
            <w:gridSpan w:val="2"/>
          </w:tcPr>
          <w:p w:rsidR="002D7938" w:rsidRDefault="002D7938" w:rsidP="00554A92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2"/>
          </w:tcPr>
          <w:p w:rsidR="002D7938" w:rsidRPr="00F85E95" w:rsidRDefault="002D7938" w:rsidP="00554A92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1438" w:type="dxa"/>
          </w:tcPr>
          <w:p w:rsidR="002D7938" w:rsidRPr="00F85E95" w:rsidRDefault="002D7938" w:rsidP="0091141A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938" w:rsidRPr="00F85E95" w:rsidTr="002D7938">
        <w:trPr>
          <w:trHeight w:val="380"/>
          <w:jc w:val="center"/>
        </w:trPr>
        <w:tc>
          <w:tcPr>
            <w:tcW w:w="10703" w:type="dxa"/>
            <w:gridSpan w:val="10"/>
          </w:tcPr>
          <w:p w:rsidR="002D7938" w:rsidRPr="00F85E95" w:rsidRDefault="002D7938" w:rsidP="002D7938">
            <w:pPr>
              <w:tabs>
                <w:tab w:val="left" w:pos="8565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-мастер»</w:t>
            </w:r>
          </w:p>
        </w:tc>
      </w:tr>
      <w:tr w:rsidR="002D7938" w:rsidRPr="00F85E95" w:rsidTr="002D7938">
        <w:trPr>
          <w:trHeight w:val="380"/>
          <w:jc w:val="center"/>
        </w:trPr>
        <w:tc>
          <w:tcPr>
            <w:tcW w:w="2233" w:type="dxa"/>
          </w:tcPr>
          <w:p w:rsidR="002D7938" w:rsidRDefault="002D7938" w:rsidP="0091141A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1590" w:type="dxa"/>
            <w:gridSpan w:val="2"/>
          </w:tcPr>
          <w:p w:rsidR="002D7938" w:rsidRPr="00F85E95" w:rsidRDefault="002D7938" w:rsidP="00554A92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1974" w:type="dxa"/>
            <w:gridSpan w:val="2"/>
          </w:tcPr>
          <w:p w:rsidR="002D7938" w:rsidRDefault="002D7938" w:rsidP="00554A92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:rsidR="002D7938" w:rsidRPr="00F85E95" w:rsidRDefault="002D7938" w:rsidP="00554A92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1630" w:type="dxa"/>
            <w:gridSpan w:val="2"/>
          </w:tcPr>
          <w:p w:rsidR="002D7938" w:rsidRDefault="002D7938" w:rsidP="0091141A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2D7938" w:rsidRPr="00F85E95" w:rsidRDefault="002D7938" w:rsidP="0091141A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938" w:rsidRPr="00F85E95" w:rsidTr="002D7938">
        <w:trPr>
          <w:trHeight w:val="217"/>
          <w:jc w:val="center"/>
        </w:trPr>
        <w:tc>
          <w:tcPr>
            <w:tcW w:w="10703" w:type="dxa"/>
            <w:gridSpan w:val="10"/>
          </w:tcPr>
          <w:p w:rsidR="002D7938" w:rsidRPr="00F85E95" w:rsidRDefault="002D7938" w:rsidP="0091141A">
            <w:pPr>
              <w:tabs>
                <w:tab w:val="left" w:pos="8565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126"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«Социально-педагогическая направленность»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(«Индивидуальные занятия с логопедом»)</w:t>
            </w:r>
          </w:p>
        </w:tc>
      </w:tr>
      <w:tr w:rsidR="002D7938" w:rsidRPr="00F85E95" w:rsidTr="002D7938">
        <w:trPr>
          <w:trHeight w:val="255"/>
          <w:jc w:val="center"/>
        </w:trPr>
        <w:tc>
          <w:tcPr>
            <w:tcW w:w="2233" w:type="dxa"/>
          </w:tcPr>
          <w:p w:rsidR="002D7938" w:rsidRPr="00F85E95" w:rsidRDefault="002D7938" w:rsidP="0091141A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Зотеева О.С.</w:t>
            </w:r>
          </w:p>
        </w:tc>
        <w:tc>
          <w:tcPr>
            <w:tcW w:w="8470" w:type="dxa"/>
            <w:gridSpan w:val="9"/>
            <w:vAlign w:val="center"/>
          </w:tcPr>
          <w:p w:rsidR="002D7938" w:rsidRPr="00F85E95" w:rsidRDefault="002D7938" w:rsidP="0091141A">
            <w:pPr>
              <w:tabs>
                <w:tab w:val="left" w:pos="385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индивидуальному графику</w:t>
            </w:r>
          </w:p>
        </w:tc>
      </w:tr>
      <w:tr w:rsidR="002D7938" w:rsidRPr="00F85E95" w:rsidTr="002D7938">
        <w:trPr>
          <w:trHeight w:val="255"/>
          <w:jc w:val="center"/>
        </w:trPr>
        <w:tc>
          <w:tcPr>
            <w:tcW w:w="10703" w:type="dxa"/>
            <w:gridSpan w:val="10"/>
          </w:tcPr>
          <w:p w:rsidR="002D7938" w:rsidRDefault="002D7938" w:rsidP="0091141A">
            <w:pPr>
              <w:tabs>
                <w:tab w:val="left" w:pos="385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38">
              <w:rPr>
                <w:rFonts w:ascii="Times New Roman" w:hAnsi="Times New Roman" w:cs="Times New Roman"/>
                <w:sz w:val="24"/>
                <w:szCs w:val="24"/>
              </w:rPr>
              <w:t>Технической направленности («</w:t>
            </w:r>
            <w:proofErr w:type="spellStart"/>
            <w:r w:rsidRPr="002D7938">
              <w:rPr>
                <w:rFonts w:ascii="Times New Roman" w:hAnsi="Times New Roman" w:cs="Times New Roman"/>
                <w:sz w:val="24"/>
                <w:szCs w:val="24"/>
              </w:rPr>
              <w:t>Мультяшка</w:t>
            </w:r>
            <w:proofErr w:type="spellEnd"/>
            <w:r w:rsidRPr="002D7938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2D7938" w:rsidRPr="00F85E95" w:rsidTr="002D7938">
        <w:trPr>
          <w:trHeight w:val="255"/>
          <w:jc w:val="center"/>
        </w:trPr>
        <w:tc>
          <w:tcPr>
            <w:tcW w:w="2233" w:type="dxa"/>
          </w:tcPr>
          <w:p w:rsidR="002D7938" w:rsidRDefault="002D7938" w:rsidP="0091141A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Л.В.</w:t>
            </w:r>
          </w:p>
        </w:tc>
        <w:tc>
          <w:tcPr>
            <w:tcW w:w="1438" w:type="dxa"/>
            <w:vAlign w:val="center"/>
          </w:tcPr>
          <w:p w:rsidR="002D7938" w:rsidRDefault="002D7938" w:rsidP="0091141A">
            <w:pPr>
              <w:tabs>
                <w:tab w:val="left" w:pos="385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gridSpan w:val="2"/>
          </w:tcPr>
          <w:p w:rsidR="002D7938" w:rsidRPr="00F85E95" w:rsidRDefault="002D7938" w:rsidP="0091141A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1827" w:type="dxa"/>
            <w:gridSpan w:val="2"/>
          </w:tcPr>
          <w:p w:rsidR="002D7938" w:rsidRDefault="002D7938" w:rsidP="0091141A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 w:rsidR="002D7938" w:rsidRPr="00F85E95" w:rsidRDefault="002D7938" w:rsidP="0091141A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1548" w:type="dxa"/>
            <w:gridSpan w:val="2"/>
            <w:vAlign w:val="center"/>
          </w:tcPr>
          <w:p w:rsidR="002D7938" w:rsidRDefault="002D7938" w:rsidP="0091141A">
            <w:pPr>
              <w:tabs>
                <w:tab w:val="left" w:pos="385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938" w:rsidRPr="00F85E95" w:rsidTr="002D7938">
        <w:trPr>
          <w:trHeight w:val="299"/>
          <w:jc w:val="center"/>
        </w:trPr>
        <w:tc>
          <w:tcPr>
            <w:tcW w:w="10703" w:type="dxa"/>
            <w:gridSpan w:val="10"/>
          </w:tcPr>
          <w:p w:rsidR="002D7938" w:rsidRPr="00643466" w:rsidRDefault="002D7938" w:rsidP="0091141A">
            <w:pPr>
              <w:tabs>
                <w:tab w:val="left" w:pos="3890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434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адресу: Ленинградская,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Pr="00643466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</w:tr>
      <w:tr w:rsidR="002D7938" w:rsidRPr="009417A0" w:rsidTr="002D7938">
        <w:trPr>
          <w:trHeight w:val="199"/>
          <w:jc w:val="center"/>
        </w:trPr>
        <w:tc>
          <w:tcPr>
            <w:tcW w:w="10703" w:type="dxa"/>
            <w:gridSpan w:val="10"/>
          </w:tcPr>
          <w:p w:rsidR="002D7938" w:rsidRPr="009417A0" w:rsidRDefault="002D7938" w:rsidP="002D7938">
            <w:pPr>
              <w:tabs>
                <w:tab w:val="left" w:pos="389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5B">
              <w:rPr>
                <w:rFonts w:ascii="Times New Roman" w:hAnsi="Times New Roman" w:cs="Times New Roman"/>
                <w:sz w:val="24"/>
                <w:szCs w:val="24"/>
              </w:rPr>
              <w:t>«Физкультурно-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направленность» («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Спортландия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A5B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2D7938" w:rsidRPr="009417A0" w:rsidTr="002D7938">
        <w:trPr>
          <w:trHeight w:val="519"/>
          <w:jc w:val="center"/>
        </w:trPr>
        <w:tc>
          <w:tcPr>
            <w:tcW w:w="2233" w:type="dxa"/>
          </w:tcPr>
          <w:p w:rsidR="002D7938" w:rsidRPr="009417A0" w:rsidRDefault="002D7938" w:rsidP="0091141A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17A0">
              <w:rPr>
                <w:rFonts w:ascii="Times New Roman" w:hAnsi="Times New Roman" w:cs="Times New Roman"/>
                <w:sz w:val="24"/>
                <w:szCs w:val="24"/>
              </w:rPr>
              <w:t>Иванова О.В.</w:t>
            </w:r>
          </w:p>
        </w:tc>
        <w:tc>
          <w:tcPr>
            <w:tcW w:w="1590" w:type="dxa"/>
            <w:gridSpan w:val="2"/>
          </w:tcPr>
          <w:p w:rsidR="002D7938" w:rsidRPr="009417A0" w:rsidRDefault="002D7938" w:rsidP="0091141A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1974" w:type="dxa"/>
            <w:gridSpan w:val="2"/>
          </w:tcPr>
          <w:p w:rsidR="002D7938" w:rsidRPr="009417A0" w:rsidRDefault="002D7938" w:rsidP="0091141A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:rsidR="002D7938" w:rsidRPr="009417A0" w:rsidRDefault="002D7938" w:rsidP="0091141A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1630" w:type="dxa"/>
            <w:gridSpan w:val="2"/>
          </w:tcPr>
          <w:p w:rsidR="002D7938" w:rsidRPr="009417A0" w:rsidRDefault="002D7938" w:rsidP="0091141A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2D7938" w:rsidRPr="009417A0" w:rsidRDefault="002D7938" w:rsidP="0091141A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938" w:rsidRPr="009417A0" w:rsidTr="002D7938">
        <w:trPr>
          <w:trHeight w:val="224"/>
          <w:jc w:val="center"/>
        </w:trPr>
        <w:tc>
          <w:tcPr>
            <w:tcW w:w="10703" w:type="dxa"/>
            <w:gridSpan w:val="10"/>
          </w:tcPr>
          <w:p w:rsidR="002D7938" w:rsidRPr="00EE5126" w:rsidRDefault="002D7938" w:rsidP="002D1583">
            <w:pPr>
              <w:tabs>
                <w:tab w:val="left" w:pos="8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126">
              <w:rPr>
                <w:rFonts w:ascii="Times New Roman" w:hAnsi="Times New Roman" w:cs="Times New Roman"/>
                <w:sz w:val="24"/>
                <w:szCs w:val="24"/>
              </w:rPr>
              <w:t>«Социально-педагогическая направленность» («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  <w:r w:rsidRPr="00EE5126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2D7938" w:rsidRPr="009417A0" w:rsidTr="002D7938">
        <w:trPr>
          <w:trHeight w:val="277"/>
          <w:jc w:val="center"/>
        </w:trPr>
        <w:tc>
          <w:tcPr>
            <w:tcW w:w="2233" w:type="dxa"/>
          </w:tcPr>
          <w:p w:rsidR="002D7938" w:rsidRPr="009417A0" w:rsidRDefault="002D7938" w:rsidP="009B4DC3">
            <w:pPr>
              <w:tabs>
                <w:tab w:val="left" w:pos="8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Р.Р.</w:t>
            </w:r>
          </w:p>
        </w:tc>
        <w:tc>
          <w:tcPr>
            <w:tcW w:w="1590" w:type="dxa"/>
            <w:gridSpan w:val="2"/>
          </w:tcPr>
          <w:p w:rsidR="002D7938" w:rsidRPr="009417A0" w:rsidRDefault="002D7938" w:rsidP="009B4DC3">
            <w:pPr>
              <w:tabs>
                <w:tab w:val="left" w:pos="8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gridSpan w:val="2"/>
          </w:tcPr>
          <w:p w:rsidR="002D7938" w:rsidRPr="009417A0" w:rsidRDefault="002D7938" w:rsidP="009B4DC3">
            <w:pPr>
              <w:tabs>
                <w:tab w:val="left" w:pos="8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1838" w:type="dxa"/>
            <w:gridSpan w:val="2"/>
          </w:tcPr>
          <w:p w:rsidR="002D7938" w:rsidRPr="009417A0" w:rsidRDefault="002D7938" w:rsidP="009B4DC3">
            <w:pPr>
              <w:tabs>
                <w:tab w:val="left" w:pos="8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2"/>
          </w:tcPr>
          <w:p w:rsidR="002D7938" w:rsidRPr="009417A0" w:rsidRDefault="002D7938" w:rsidP="009B4DC3">
            <w:pPr>
              <w:tabs>
                <w:tab w:val="left" w:pos="8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1438" w:type="dxa"/>
          </w:tcPr>
          <w:p w:rsidR="002D7938" w:rsidRPr="009417A0" w:rsidRDefault="002D7938" w:rsidP="009B4DC3">
            <w:pPr>
              <w:tabs>
                <w:tab w:val="left" w:pos="8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938" w:rsidRPr="009417A0" w:rsidTr="002D7938">
        <w:trPr>
          <w:trHeight w:val="595"/>
          <w:jc w:val="center"/>
        </w:trPr>
        <w:tc>
          <w:tcPr>
            <w:tcW w:w="10703" w:type="dxa"/>
            <w:gridSpan w:val="10"/>
          </w:tcPr>
          <w:p w:rsidR="002D7938" w:rsidRPr="009417A0" w:rsidRDefault="002D7938" w:rsidP="002D1583">
            <w:pPr>
              <w:tabs>
                <w:tab w:val="left" w:pos="8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деятельность» («Волшебная кисточка»)</w:t>
            </w:r>
          </w:p>
        </w:tc>
      </w:tr>
      <w:tr w:rsidR="002D7938" w:rsidRPr="009417A0" w:rsidTr="002D7938">
        <w:trPr>
          <w:trHeight w:val="595"/>
          <w:jc w:val="center"/>
        </w:trPr>
        <w:tc>
          <w:tcPr>
            <w:tcW w:w="2233" w:type="dxa"/>
          </w:tcPr>
          <w:p w:rsidR="002D7938" w:rsidRDefault="002D7938" w:rsidP="009B4DC3">
            <w:pPr>
              <w:tabs>
                <w:tab w:val="left" w:pos="8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Самойлова Г.Г.</w:t>
            </w:r>
          </w:p>
        </w:tc>
        <w:tc>
          <w:tcPr>
            <w:tcW w:w="1590" w:type="dxa"/>
            <w:gridSpan w:val="2"/>
          </w:tcPr>
          <w:p w:rsidR="002D7938" w:rsidRPr="00EE5126" w:rsidRDefault="002D7938" w:rsidP="00AE52C8">
            <w:pPr>
              <w:tabs>
                <w:tab w:val="left" w:pos="8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1974" w:type="dxa"/>
            <w:gridSpan w:val="2"/>
          </w:tcPr>
          <w:p w:rsidR="002D7938" w:rsidRPr="009417A0" w:rsidRDefault="002D7938" w:rsidP="00AE52C8">
            <w:pPr>
              <w:tabs>
                <w:tab w:val="left" w:pos="8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:rsidR="002D7938" w:rsidRPr="009417A0" w:rsidRDefault="002D7938" w:rsidP="00AE52C8">
            <w:pPr>
              <w:tabs>
                <w:tab w:val="left" w:pos="8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1630" w:type="dxa"/>
            <w:gridSpan w:val="2"/>
          </w:tcPr>
          <w:p w:rsidR="002D7938" w:rsidRDefault="002D7938" w:rsidP="009B4DC3">
            <w:pPr>
              <w:tabs>
                <w:tab w:val="left" w:pos="8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2D7938" w:rsidRPr="009417A0" w:rsidRDefault="002D7938" w:rsidP="009B4DC3">
            <w:pPr>
              <w:tabs>
                <w:tab w:val="left" w:pos="8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704" w:rsidRPr="00274821" w:rsidRDefault="005A4704" w:rsidP="00274821">
      <w:pPr>
        <w:sectPr w:rsidR="005A4704" w:rsidRPr="00274821" w:rsidSect="00274821"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p w:rsidR="002B7397" w:rsidRPr="002D7938" w:rsidRDefault="002B7397" w:rsidP="002D7938">
      <w:pPr>
        <w:tabs>
          <w:tab w:val="left" w:pos="1229"/>
        </w:tabs>
        <w:rPr>
          <w:rFonts w:ascii="Times New Roman" w:eastAsia="Calibri" w:hAnsi="Times New Roman" w:cs="Times New Roman"/>
        </w:rPr>
      </w:pPr>
    </w:p>
    <w:sectPr w:rsidR="002B7397" w:rsidRPr="002D7938" w:rsidSect="00274821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A26" w:rsidRDefault="00557A26" w:rsidP="00687A3D">
      <w:pPr>
        <w:spacing w:after="0" w:line="240" w:lineRule="auto"/>
      </w:pPr>
      <w:r>
        <w:separator/>
      </w:r>
    </w:p>
  </w:endnote>
  <w:endnote w:type="continuationSeparator" w:id="0">
    <w:p w:rsidR="00557A26" w:rsidRDefault="00557A26" w:rsidP="00687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A26" w:rsidRDefault="00557A26" w:rsidP="00687A3D">
      <w:pPr>
        <w:spacing w:after="0" w:line="240" w:lineRule="auto"/>
      </w:pPr>
      <w:r>
        <w:separator/>
      </w:r>
    </w:p>
  </w:footnote>
  <w:footnote w:type="continuationSeparator" w:id="0">
    <w:p w:rsidR="00557A26" w:rsidRDefault="00557A26" w:rsidP="00687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40"/>
        </w:tabs>
        <w:ind w:left="0" w:firstLine="113"/>
      </w:pPr>
      <w:rPr>
        <w:rFonts w:ascii="Symbol" w:hAnsi="Symbol"/>
        <w:spacing w:val="0"/>
        <w:w w:val="100"/>
        <w:position w:val="0"/>
        <w:sz w:val="24"/>
        <w:vertAlign w:val="baseline"/>
      </w:rPr>
    </w:lvl>
  </w:abstractNum>
  <w:abstractNum w:abstractNumId="1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340"/>
        </w:tabs>
        <w:ind w:left="0" w:firstLine="113"/>
      </w:pPr>
      <w:rPr>
        <w:rFonts w:ascii="Symbol" w:hAnsi="Symbol"/>
        <w:spacing w:val="0"/>
        <w:w w:val="100"/>
        <w:position w:val="0"/>
        <w:sz w:val="24"/>
        <w:vertAlign w:val="baseline"/>
      </w:rPr>
    </w:lvl>
  </w:abstractNum>
  <w:abstractNum w:abstractNumId="2">
    <w:nsid w:val="00000010"/>
    <w:multiLevelType w:val="singleLevel"/>
    <w:tmpl w:val="00000010"/>
    <w:name w:val="WW8Num15"/>
    <w:lvl w:ilvl="0">
      <w:start w:val="1"/>
      <w:numFmt w:val="bullet"/>
      <w:lvlText w:val=""/>
      <w:lvlJc w:val="left"/>
      <w:pPr>
        <w:tabs>
          <w:tab w:val="num" w:pos="340"/>
        </w:tabs>
        <w:ind w:left="0" w:firstLine="113"/>
      </w:pPr>
      <w:rPr>
        <w:rFonts w:ascii="Symbol" w:hAnsi="Symbol"/>
        <w:spacing w:val="0"/>
        <w:w w:val="100"/>
        <w:position w:val="0"/>
        <w:sz w:val="24"/>
        <w:vertAlign w:val="baseline"/>
      </w:rPr>
    </w:lvl>
  </w:abstractNum>
  <w:abstractNum w:abstractNumId="3">
    <w:nsid w:val="00000014"/>
    <w:multiLevelType w:val="singleLevel"/>
    <w:tmpl w:val="00000014"/>
    <w:name w:val="WW8Num19"/>
    <w:lvl w:ilvl="0">
      <w:start w:val="1"/>
      <w:numFmt w:val="bullet"/>
      <w:lvlText w:val=""/>
      <w:lvlJc w:val="left"/>
      <w:pPr>
        <w:tabs>
          <w:tab w:val="num" w:pos="340"/>
        </w:tabs>
        <w:ind w:left="0" w:firstLine="113"/>
      </w:pPr>
      <w:rPr>
        <w:rFonts w:ascii="Symbol" w:hAnsi="Symbol"/>
        <w:spacing w:val="0"/>
        <w:w w:val="100"/>
        <w:position w:val="0"/>
        <w:sz w:val="24"/>
        <w:vertAlign w:val="baseline"/>
      </w:rPr>
    </w:lvl>
  </w:abstractNum>
  <w:abstractNum w:abstractNumId="4">
    <w:nsid w:val="00000016"/>
    <w:multiLevelType w:val="singleLevel"/>
    <w:tmpl w:val="00000016"/>
    <w:name w:val="WW8Num21"/>
    <w:lvl w:ilvl="0">
      <w:start w:val="1"/>
      <w:numFmt w:val="bullet"/>
      <w:lvlText w:val=""/>
      <w:lvlJc w:val="left"/>
      <w:pPr>
        <w:tabs>
          <w:tab w:val="num" w:pos="340"/>
        </w:tabs>
        <w:ind w:left="0" w:firstLine="113"/>
      </w:pPr>
      <w:rPr>
        <w:rFonts w:ascii="Symbol" w:hAnsi="Symbol"/>
        <w:spacing w:val="0"/>
        <w:w w:val="100"/>
        <w:position w:val="0"/>
        <w:sz w:val="24"/>
        <w:vertAlign w:val="baseline"/>
      </w:rPr>
    </w:lvl>
  </w:abstractNum>
  <w:abstractNum w:abstractNumId="5">
    <w:nsid w:val="00000027"/>
    <w:multiLevelType w:val="singleLevel"/>
    <w:tmpl w:val="00000027"/>
    <w:name w:val="WW8Num38"/>
    <w:lvl w:ilvl="0">
      <w:start w:val="1"/>
      <w:numFmt w:val="bullet"/>
      <w:lvlText w:val=""/>
      <w:lvlJc w:val="left"/>
      <w:pPr>
        <w:tabs>
          <w:tab w:val="num" w:pos="340"/>
        </w:tabs>
        <w:ind w:left="0" w:firstLine="113"/>
      </w:pPr>
      <w:rPr>
        <w:rFonts w:ascii="Symbol" w:hAnsi="Symbol"/>
        <w:spacing w:val="0"/>
        <w:w w:val="100"/>
        <w:position w:val="0"/>
        <w:sz w:val="24"/>
        <w:vertAlign w:val="baseline"/>
      </w:rPr>
    </w:lvl>
  </w:abstractNum>
  <w:abstractNum w:abstractNumId="6">
    <w:nsid w:val="010D7E67"/>
    <w:multiLevelType w:val="multilevel"/>
    <w:tmpl w:val="D25801BA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7">
    <w:nsid w:val="04B37761"/>
    <w:multiLevelType w:val="hybridMultilevel"/>
    <w:tmpl w:val="10D62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3B0213"/>
    <w:multiLevelType w:val="hybridMultilevel"/>
    <w:tmpl w:val="6AF47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73B1FC8"/>
    <w:multiLevelType w:val="multilevel"/>
    <w:tmpl w:val="EE10A2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0">
    <w:nsid w:val="0E520C07"/>
    <w:multiLevelType w:val="hybridMultilevel"/>
    <w:tmpl w:val="51ACBABC"/>
    <w:lvl w:ilvl="0" w:tplc="0419000D">
      <w:start w:val="1"/>
      <w:numFmt w:val="bullet"/>
      <w:lvlText w:val="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1">
    <w:nsid w:val="0F0611D7"/>
    <w:multiLevelType w:val="multilevel"/>
    <w:tmpl w:val="0BBC697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12">
    <w:nsid w:val="127419AC"/>
    <w:multiLevelType w:val="hybridMultilevel"/>
    <w:tmpl w:val="3BB28E02"/>
    <w:lvl w:ilvl="0" w:tplc="348A099E">
      <w:start w:val="1"/>
      <w:numFmt w:val="bullet"/>
      <w:lvlText w:val="-"/>
      <w:lvlJc w:val="left"/>
      <w:pPr>
        <w:tabs>
          <w:tab w:val="num" w:pos="153"/>
        </w:tabs>
        <w:ind w:left="153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3">
    <w:nsid w:val="132C410F"/>
    <w:multiLevelType w:val="multilevel"/>
    <w:tmpl w:val="3ECA31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14">
    <w:nsid w:val="16DE014E"/>
    <w:multiLevelType w:val="hybridMultilevel"/>
    <w:tmpl w:val="9676AD98"/>
    <w:lvl w:ilvl="0" w:tplc="79AE9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9A0DD8"/>
    <w:multiLevelType w:val="multilevel"/>
    <w:tmpl w:val="6DBA0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E282CFB"/>
    <w:multiLevelType w:val="hybridMultilevel"/>
    <w:tmpl w:val="9BB85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0D6B86"/>
    <w:multiLevelType w:val="multilevel"/>
    <w:tmpl w:val="62E2CF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863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1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9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07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5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8">
    <w:nsid w:val="23134A58"/>
    <w:multiLevelType w:val="hybridMultilevel"/>
    <w:tmpl w:val="B6383090"/>
    <w:lvl w:ilvl="0" w:tplc="348A099E">
      <w:start w:val="1"/>
      <w:numFmt w:val="bullet"/>
      <w:lvlText w:val="-"/>
      <w:lvlJc w:val="left"/>
      <w:pPr>
        <w:tabs>
          <w:tab w:val="num" w:pos="11"/>
        </w:tabs>
        <w:ind w:left="11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9">
    <w:nsid w:val="25F726AA"/>
    <w:multiLevelType w:val="multilevel"/>
    <w:tmpl w:val="62E2CF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863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1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9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07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5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0">
    <w:nsid w:val="2B5359DF"/>
    <w:multiLevelType w:val="hybridMultilevel"/>
    <w:tmpl w:val="06BCA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3F2691"/>
    <w:multiLevelType w:val="multilevel"/>
    <w:tmpl w:val="127463B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</w:rPr>
    </w:lvl>
  </w:abstractNum>
  <w:abstractNum w:abstractNumId="22">
    <w:nsid w:val="31E85E33"/>
    <w:multiLevelType w:val="multilevel"/>
    <w:tmpl w:val="C4741E4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23">
    <w:nsid w:val="3307502B"/>
    <w:multiLevelType w:val="hybridMultilevel"/>
    <w:tmpl w:val="B0D2FD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D8C6E92"/>
    <w:multiLevelType w:val="hybridMultilevel"/>
    <w:tmpl w:val="3A449F0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5A165B7"/>
    <w:multiLevelType w:val="hybridMultilevel"/>
    <w:tmpl w:val="ECC04ACE"/>
    <w:lvl w:ilvl="0" w:tplc="348A099E">
      <w:start w:val="1"/>
      <w:numFmt w:val="bullet"/>
      <w:lvlText w:val="-"/>
      <w:lvlJc w:val="left"/>
      <w:pPr>
        <w:tabs>
          <w:tab w:val="num" w:pos="513"/>
        </w:tabs>
        <w:ind w:left="513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233"/>
        </w:tabs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26">
    <w:nsid w:val="49022025"/>
    <w:multiLevelType w:val="hybridMultilevel"/>
    <w:tmpl w:val="C3EE10D0"/>
    <w:lvl w:ilvl="0" w:tplc="348A099E">
      <w:start w:val="1"/>
      <w:numFmt w:val="bullet"/>
      <w:lvlText w:val="-"/>
      <w:lvlJc w:val="left"/>
      <w:pPr>
        <w:tabs>
          <w:tab w:val="num" w:pos="11"/>
        </w:tabs>
        <w:ind w:left="11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27">
    <w:nsid w:val="494A58FA"/>
    <w:multiLevelType w:val="multilevel"/>
    <w:tmpl w:val="8B82A2F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4B6A534E"/>
    <w:multiLevelType w:val="multilevel"/>
    <w:tmpl w:val="2FEE16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>
    <w:nsid w:val="4ED9208C"/>
    <w:multiLevelType w:val="multilevel"/>
    <w:tmpl w:val="78B8B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E45DC"/>
    <w:multiLevelType w:val="multilevel"/>
    <w:tmpl w:val="B35AFA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>
    <w:nsid w:val="53053C91"/>
    <w:multiLevelType w:val="multilevel"/>
    <w:tmpl w:val="311E9AF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5550179A"/>
    <w:multiLevelType w:val="multilevel"/>
    <w:tmpl w:val="2E062C90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0" w:hanging="1800"/>
      </w:pPr>
      <w:rPr>
        <w:rFonts w:hint="default"/>
      </w:rPr>
    </w:lvl>
  </w:abstractNum>
  <w:abstractNum w:abstractNumId="33">
    <w:nsid w:val="5A2337EE"/>
    <w:multiLevelType w:val="multilevel"/>
    <w:tmpl w:val="B2E68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EAC3068"/>
    <w:multiLevelType w:val="multilevel"/>
    <w:tmpl w:val="8CDEBC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>
    <w:nsid w:val="5FC14362"/>
    <w:multiLevelType w:val="hybridMultilevel"/>
    <w:tmpl w:val="C9F690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FFE6EC7"/>
    <w:multiLevelType w:val="multilevel"/>
    <w:tmpl w:val="62E2CF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863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1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9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07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5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7">
    <w:nsid w:val="607A7472"/>
    <w:multiLevelType w:val="multilevel"/>
    <w:tmpl w:val="694043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63" w:hanging="115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11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9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07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5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8">
    <w:nsid w:val="6E6B5985"/>
    <w:multiLevelType w:val="multilevel"/>
    <w:tmpl w:val="03FEA6A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>
    <w:nsid w:val="6E895247"/>
    <w:multiLevelType w:val="multilevel"/>
    <w:tmpl w:val="62E2CF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863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1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9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07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5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40">
    <w:nsid w:val="6F9C0FEF"/>
    <w:multiLevelType w:val="hybridMultilevel"/>
    <w:tmpl w:val="566CF8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1644910"/>
    <w:multiLevelType w:val="multilevel"/>
    <w:tmpl w:val="E64C725C"/>
    <w:lvl w:ilvl="0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2">
    <w:nsid w:val="739F6647"/>
    <w:multiLevelType w:val="multilevel"/>
    <w:tmpl w:val="471E99F6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  <w:szCs w:val="28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73CC2A1C"/>
    <w:multiLevelType w:val="multilevel"/>
    <w:tmpl w:val="17741A0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2"/>
        </w:tabs>
        <w:ind w:left="922" w:hanging="780"/>
      </w:pPr>
    </w:lvl>
    <w:lvl w:ilvl="2">
      <w:start w:val="1"/>
      <w:numFmt w:val="decimal"/>
      <w:isLgl/>
      <w:lvlText w:val="%1.%2.%3."/>
      <w:lvlJc w:val="left"/>
      <w:pPr>
        <w:tabs>
          <w:tab w:val="num" w:pos="922"/>
        </w:tabs>
        <w:ind w:left="922" w:hanging="780"/>
      </w:pPr>
    </w:lvl>
    <w:lvl w:ilvl="3">
      <w:start w:val="1"/>
      <w:numFmt w:val="decimal"/>
      <w:isLgl/>
      <w:lvlText w:val="%1.%2.%3.%4."/>
      <w:lvlJc w:val="left"/>
      <w:pPr>
        <w:tabs>
          <w:tab w:val="num" w:pos="922"/>
        </w:tabs>
        <w:ind w:left="922" w:hanging="780"/>
      </w:p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</w:lvl>
  </w:abstractNum>
  <w:abstractNum w:abstractNumId="44">
    <w:nsid w:val="78430737"/>
    <w:multiLevelType w:val="multilevel"/>
    <w:tmpl w:val="7E52AAB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5">
    <w:nsid w:val="7A4E4993"/>
    <w:multiLevelType w:val="multilevel"/>
    <w:tmpl w:val="43322C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6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52" w:hanging="1800"/>
      </w:pPr>
      <w:rPr>
        <w:rFonts w:hint="default"/>
      </w:rPr>
    </w:lvl>
  </w:abstractNum>
  <w:abstractNum w:abstractNumId="46">
    <w:nsid w:val="7F077DD7"/>
    <w:multiLevelType w:val="multilevel"/>
    <w:tmpl w:val="17AC7C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7">
    <w:nsid w:val="7FCC181F"/>
    <w:multiLevelType w:val="multilevel"/>
    <w:tmpl w:val="3F3087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num w:numId="1">
    <w:abstractNumId w:val="41"/>
  </w:num>
  <w:num w:numId="2">
    <w:abstractNumId w:val="29"/>
    <w:lvlOverride w:ilvl="0">
      <w:lvl w:ilvl="0">
        <w:numFmt w:val="upperRoman"/>
        <w:lvlText w:val="%1."/>
        <w:lvlJc w:val="right"/>
        <w:rPr>
          <w:b/>
          <w:sz w:val="24"/>
          <w:szCs w:val="24"/>
        </w:rPr>
      </w:lvl>
    </w:lvlOverride>
  </w:num>
  <w:num w:numId="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33"/>
  </w:num>
  <w:num w:numId="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6"/>
  </w:num>
  <w:num w:numId="11">
    <w:abstractNumId w:val="47"/>
  </w:num>
  <w:num w:numId="12">
    <w:abstractNumId w:val="13"/>
  </w:num>
  <w:num w:numId="13">
    <w:abstractNumId w:val="30"/>
  </w:num>
  <w:num w:numId="14">
    <w:abstractNumId w:val="44"/>
  </w:num>
  <w:num w:numId="15">
    <w:abstractNumId w:val="38"/>
  </w:num>
  <w:num w:numId="16">
    <w:abstractNumId w:val="28"/>
  </w:num>
  <w:num w:numId="17">
    <w:abstractNumId w:val="34"/>
  </w:num>
  <w:num w:numId="18">
    <w:abstractNumId w:val="9"/>
  </w:num>
  <w:num w:numId="19">
    <w:abstractNumId w:val="37"/>
  </w:num>
  <w:num w:numId="20">
    <w:abstractNumId w:val="40"/>
  </w:num>
  <w:num w:numId="21">
    <w:abstractNumId w:val="17"/>
  </w:num>
  <w:num w:numId="22">
    <w:abstractNumId w:val="19"/>
  </w:num>
  <w:num w:numId="23">
    <w:abstractNumId w:val="39"/>
  </w:num>
  <w:num w:numId="24">
    <w:abstractNumId w:val="36"/>
  </w:num>
  <w:num w:numId="25">
    <w:abstractNumId w:val="0"/>
  </w:num>
  <w:num w:numId="26">
    <w:abstractNumId w:val="1"/>
  </w:num>
  <w:num w:numId="27">
    <w:abstractNumId w:val="2"/>
  </w:num>
  <w:num w:numId="28">
    <w:abstractNumId w:val="3"/>
  </w:num>
  <w:num w:numId="29">
    <w:abstractNumId w:val="4"/>
  </w:num>
  <w:num w:numId="30">
    <w:abstractNumId w:val="5"/>
  </w:num>
  <w:num w:numId="31">
    <w:abstractNumId w:val="14"/>
  </w:num>
  <w:num w:numId="32">
    <w:abstractNumId w:val="16"/>
  </w:num>
  <w:num w:numId="33">
    <w:abstractNumId w:val="31"/>
  </w:num>
  <w:num w:numId="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12"/>
  </w:num>
  <w:num w:numId="37">
    <w:abstractNumId w:val="18"/>
  </w:num>
  <w:num w:numId="38">
    <w:abstractNumId w:val="26"/>
  </w:num>
  <w:num w:numId="39">
    <w:abstractNumId w:val="21"/>
  </w:num>
  <w:num w:numId="4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20"/>
  </w:num>
  <w:num w:numId="43">
    <w:abstractNumId w:val="23"/>
  </w:num>
  <w:num w:numId="44">
    <w:abstractNumId w:val="8"/>
  </w:num>
  <w:num w:numId="45">
    <w:abstractNumId w:val="7"/>
  </w:num>
  <w:num w:numId="46">
    <w:abstractNumId w:val="10"/>
  </w:num>
  <w:num w:numId="47">
    <w:abstractNumId w:val="42"/>
  </w:num>
  <w:num w:numId="48">
    <w:abstractNumId w:val="2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4616"/>
    <w:rsid w:val="00090039"/>
    <w:rsid w:val="000A6A1E"/>
    <w:rsid w:val="000D7FB5"/>
    <w:rsid w:val="000E0B8C"/>
    <w:rsid w:val="001137A5"/>
    <w:rsid w:val="00145A37"/>
    <w:rsid w:val="00147DBF"/>
    <w:rsid w:val="00153302"/>
    <w:rsid w:val="0017303D"/>
    <w:rsid w:val="001B4728"/>
    <w:rsid w:val="001D31FB"/>
    <w:rsid w:val="001F27B5"/>
    <w:rsid w:val="00254639"/>
    <w:rsid w:val="00261AE8"/>
    <w:rsid w:val="00274821"/>
    <w:rsid w:val="00277ACA"/>
    <w:rsid w:val="002A26E8"/>
    <w:rsid w:val="002B7397"/>
    <w:rsid w:val="002C4242"/>
    <w:rsid w:val="002C4C96"/>
    <w:rsid w:val="002D1583"/>
    <w:rsid w:val="002D40A9"/>
    <w:rsid w:val="002D5820"/>
    <w:rsid w:val="002D7938"/>
    <w:rsid w:val="002E331D"/>
    <w:rsid w:val="00337676"/>
    <w:rsid w:val="00344213"/>
    <w:rsid w:val="00357449"/>
    <w:rsid w:val="00395684"/>
    <w:rsid w:val="0039624F"/>
    <w:rsid w:val="003B4456"/>
    <w:rsid w:val="003C5C3E"/>
    <w:rsid w:val="003D592A"/>
    <w:rsid w:val="003E7925"/>
    <w:rsid w:val="003F1262"/>
    <w:rsid w:val="00415AE7"/>
    <w:rsid w:val="00435C06"/>
    <w:rsid w:val="004430E9"/>
    <w:rsid w:val="00461790"/>
    <w:rsid w:val="004A715C"/>
    <w:rsid w:val="004B164C"/>
    <w:rsid w:val="004B2B61"/>
    <w:rsid w:val="004F5153"/>
    <w:rsid w:val="005032A6"/>
    <w:rsid w:val="00557A26"/>
    <w:rsid w:val="005702F8"/>
    <w:rsid w:val="0059072A"/>
    <w:rsid w:val="005A4704"/>
    <w:rsid w:val="005A7C7A"/>
    <w:rsid w:val="005D0CC8"/>
    <w:rsid w:val="005D7FEC"/>
    <w:rsid w:val="00624900"/>
    <w:rsid w:val="00626F37"/>
    <w:rsid w:val="00642517"/>
    <w:rsid w:val="00643466"/>
    <w:rsid w:val="0064692B"/>
    <w:rsid w:val="00683097"/>
    <w:rsid w:val="00683BC7"/>
    <w:rsid w:val="00687A3D"/>
    <w:rsid w:val="006A0536"/>
    <w:rsid w:val="006A3D4E"/>
    <w:rsid w:val="006D5A75"/>
    <w:rsid w:val="006D6099"/>
    <w:rsid w:val="006E43BC"/>
    <w:rsid w:val="00745DA2"/>
    <w:rsid w:val="00751A45"/>
    <w:rsid w:val="007A5FA8"/>
    <w:rsid w:val="007B3ED5"/>
    <w:rsid w:val="007E0A5B"/>
    <w:rsid w:val="007E0B43"/>
    <w:rsid w:val="007E7C6A"/>
    <w:rsid w:val="00815850"/>
    <w:rsid w:val="008163AA"/>
    <w:rsid w:val="0082097C"/>
    <w:rsid w:val="008239E3"/>
    <w:rsid w:val="00861BB3"/>
    <w:rsid w:val="00873EB7"/>
    <w:rsid w:val="00882843"/>
    <w:rsid w:val="008A6145"/>
    <w:rsid w:val="0091141A"/>
    <w:rsid w:val="009417A0"/>
    <w:rsid w:val="00963DBF"/>
    <w:rsid w:val="00986BD9"/>
    <w:rsid w:val="009A066D"/>
    <w:rsid w:val="009B0207"/>
    <w:rsid w:val="009B13BA"/>
    <w:rsid w:val="009B1789"/>
    <w:rsid w:val="009D3990"/>
    <w:rsid w:val="009E5F9A"/>
    <w:rsid w:val="00A11556"/>
    <w:rsid w:val="00A141EF"/>
    <w:rsid w:val="00A21D40"/>
    <w:rsid w:val="00A703ED"/>
    <w:rsid w:val="00A80468"/>
    <w:rsid w:val="00B24616"/>
    <w:rsid w:val="00B5184A"/>
    <w:rsid w:val="00B82998"/>
    <w:rsid w:val="00BA4BBE"/>
    <w:rsid w:val="00BA547E"/>
    <w:rsid w:val="00BA6470"/>
    <w:rsid w:val="00BB045D"/>
    <w:rsid w:val="00BB4B78"/>
    <w:rsid w:val="00BB7405"/>
    <w:rsid w:val="00BC0732"/>
    <w:rsid w:val="00BF6154"/>
    <w:rsid w:val="00C010BA"/>
    <w:rsid w:val="00C0338D"/>
    <w:rsid w:val="00C16C9B"/>
    <w:rsid w:val="00C272C3"/>
    <w:rsid w:val="00C568B1"/>
    <w:rsid w:val="00CC2615"/>
    <w:rsid w:val="00CC2C84"/>
    <w:rsid w:val="00CC7CC9"/>
    <w:rsid w:val="00D12591"/>
    <w:rsid w:val="00D26FF5"/>
    <w:rsid w:val="00D27663"/>
    <w:rsid w:val="00D33130"/>
    <w:rsid w:val="00D40E48"/>
    <w:rsid w:val="00D7768E"/>
    <w:rsid w:val="00D95F4F"/>
    <w:rsid w:val="00D96CA9"/>
    <w:rsid w:val="00DE091E"/>
    <w:rsid w:val="00DE4200"/>
    <w:rsid w:val="00E21D30"/>
    <w:rsid w:val="00E43A05"/>
    <w:rsid w:val="00E732A9"/>
    <w:rsid w:val="00E740A8"/>
    <w:rsid w:val="00EA66FF"/>
    <w:rsid w:val="00EB7A62"/>
    <w:rsid w:val="00EC0D91"/>
    <w:rsid w:val="00EC1DBA"/>
    <w:rsid w:val="00EE5126"/>
    <w:rsid w:val="00F017DF"/>
    <w:rsid w:val="00F253D5"/>
    <w:rsid w:val="00F26CF3"/>
    <w:rsid w:val="00F53902"/>
    <w:rsid w:val="00F56382"/>
    <w:rsid w:val="00F85E95"/>
    <w:rsid w:val="00F95BF2"/>
    <w:rsid w:val="00F96E23"/>
    <w:rsid w:val="00FA5FE2"/>
    <w:rsid w:val="00FB28F0"/>
    <w:rsid w:val="00FC608E"/>
    <w:rsid w:val="00FD50CF"/>
    <w:rsid w:val="00FF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96E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96E23"/>
    <w:pPr>
      <w:ind w:left="720"/>
      <w:contextualSpacing/>
    </w:pPr>
  </w:style>
  <w:style w:type="paragraph" w:customStyle="1" w:styleId="ConsPlusNormal">
    <w:name w:val="ConsPlusNormal"/>
    <w:rsid w:val="00F96E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F96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687A3D"/>
    <w:pPr>
      <w:spacing w:after="120" w:line="240" w:lineRule="auto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687A3D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87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тиль"/>
    <w:rsid w:val="00687A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TableContents12345">
    <w:name w:val="WW-Table Contents12345"/>
    <w:basedOn w:val="a"/>
    <w:rsid w:val="00687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687A3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687A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87A3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68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87A3D"/>
  </w:style>
  <w:style w:type="paragraph" w:styleId="ac">
    <w:name w:val="footer"/>
    <w:basedOn w:val="a"/>
    <w:link w:val="ad"/>
    <w:uiPriority w:val="99"/>
    <w:semiHidden/>
    <w:unhideWhenUsed/>
    <w:rsid w:val="0068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87A3D"/>
  </w:style>
  <w:style w:type="paragraph" w:styleId="ae">
    <w:name w:val="No Spacing"/>
    <w:uiPriority w:val="1"/>
    <w:qFormat/>
    <w:rsid w:val="00687A3D"/>
    <w:pPr>
      <w:spacing w:after="0" w:line="240" w:lineRule="auto"/>
    </w:pPr>
  </w:style>
  <w:style w:type="character" w:customStyle="1" w:styleId="FontStyle13">
    <w:name w:val="Font Style13"/>
    <w:basedOn w:val="a0"/>
    <w:uiPriority w:val="99"/>
    <w:rsid w:val="00C0338D"/>
    <w:rPr>
      <w:rFonts w:ascii="Microsoft Sans Serif" w:hAnsi="Microsoft Sans Serif" w:cs="Microsoft Sans Serif"/>
      <w:b/>
      <w:bCs/>
      <w:spacing w:val="20"/>
      <w:sz w:val="14"/>
      <w:szCs w:val="14"/>
    </w:rPr>
  </w:style>
  <w:style w:type="paragraph" w:styleId="af">
    <w:name w:val="Balloon Text"/>
    <w:basedOn w:val="a"/>
    <w:link w:val="af0"/>
    <w:uiPriority w:val="99"/>
    <w:semiHidden/>
    <w:unhideWhenUsed/>
    <w:rsid w:val="003D5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D59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96E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96E23"/>
    <w:pPr>
      <w:ind w:left="720"/>
      <w:contextualSpacing/>
    </w:pPr>
  </w:style>
  <w:style w:type="paragraph" w:customStyle="1" w:styleId="ConsPlusNormal">
    <w:name w:val="ConsPlusNormal"/>
    <w:rsid w:val="00F96E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F96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2244</TotalTime>
  <Pages>1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52</cp:revision>
  <cp:lastPrinted>2023-11-30T09:42:00Z</cp:lastPrinted>
  <dcterms:created xsi:type="dcterms:W3CDTF">2014-10-25T13:08:00Z</dcterms:created>
  <dcterms:modified xsi:type="dcterms:W3CDTF">2024-09-16T10:02:00Z</dcterms:modified>
</cp:coreProperties>
</file>