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4" w:rsidRDefault="00F35A34" w:rsidP="00F35A34">
      <w:pPr>
        <w:tabs>
          <w:tab w:val="left" w:pos="993"/>
        </w:tabs>
        <w:spacing w:after="0"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-351155</wp:posOffset>
                </wp:positionV>
                <wp:extent cx="2436495" cy="887730"/>
                <wp:effectExtent l="0" t="0" r="1905" b="7620"/>
                <wp:wrapNone/>
                <wp:docPr id="1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6495" cy="887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5A34" w:rsidRPr="009B784E" w:rsidRDefault="00F35A34" w:rsidP="00F35A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Приложение №3</w:t>
                            </w:r>
                          </w:p>
                          <w:p w:rsidR="00F35A34" w:rsidRDefault="00F35A34" w:rsidP="00F35A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1583">
                              <w:rPr>
                                <w:rFonts w:ascii="Times New Roman" w:hAnsi="Times New Roman" w:cs="Times New Roman"/>
                              </w:rPr>
                              <w:t xml:space="preserve">к приказу </w:t>
                            </w:r>
                            <w:r w:rsidRPr="00395684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№ 207</w:t>
                            </w:r>
                            <w:r w:rsidRPr="002D1583">
                              <w:rPr>
                                <w:rFonts w:ascii="Times New Roman" w:hAnsi="Times New Roman" w:cs="Times New Roman"/>
                              </w:rPr>
                              <w:t xml:space="preserve"> «Об</w:t>
                            </w:r>
                            <w:r w:rsidRPr="009B784E">
                              <w:rPr>
                                <w:rFonts w:ascii="Times New Roman" w:hAnsi="Times New Roman" w:cs="Times New Roman"/>
                              </w:rPr>
                              <w:t xml:space="preserve"> оказании платных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B784E">
                              <w:rPr>
                                <w:rFonts w:ascii="Times New Roman" w:hAnsi="Times New Roman" w:cs="Times New Roman"/>
                              </w:rPr>
                              <w:t xml:space="preserve"> дополнительных образовательных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B784E">
                              <w:rPr>
                                <w:rFonts w:ascii="Times New Roman" w:hAnsi="Times New Roman" w:cs="Times New Roman"/>
                              </w:rPr>
                              <w:t>и иных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F35A34" w:rsidRPr="009B784E" w:rsidRDefault="00F35A34" w:rsidP="00F35A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«30 </w:t>
                            </w:r>
                            <w:r w:rsidRPr="009B784E">
                              <w:rPr>
                                <w:rFonts w:ascii="Times New Roman" w:hAnsi="Times New Roman" w:cs="Times New Roman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августа2024</w:t>
                            </w:r>
                            <w:r w:rsidRPr="009B784E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F35A34" w:rsidRPr="009B784E" w:rsidRDefault="00F35A34" w:rsidP="00F35A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312.3pt;margin-top:-27.65pt;width:191.85pt;height:6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" fillcolor="window" stroked="f" strokeweight=".5pt">
                <v:path arrowok="t"/>
                <v:textbox>
                  <w:txbxContent>
                    <w:p w:rsidR="00F35A34" w:rsidRPr="009B784E" w:rsidRDefault="00F35A34" w:rsidP="00F35A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Приложение №3</w:t>
                      </w:r>
                    </w:p>
                    <w:p w:rsidR="00F35A34" w:rsidRDefault="00F35A34" w:rsidP="00F35A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D1583">
                        <w:rPr>
                          <w:rFonts w:ascii="Times New Roman" w:hAnsi="Times New Roman" w:cs="Times New Roman"/>
                        </w:rPr>
                        <w:t xml:space="preserve">к приказу </w:t>
                      </w:r>
                      <w:r w:rsidRPr="00395684">
                        <w:rPr>
                          <w:rFonts w:ascii="Times New Roman" w:hAnsi="Times New Roman" w:cs="Times New Roman"/>
                          <w:highlight w:val="yellow"/>
                        </w:rPr>
                        <w:t>№ 207</w:t>
                      </w:r>
                      <w:r w:rsidRPr="002D1583">
                        <w:rPr>
                          <w:rFonts w:ascii="Times New Roman" w:hAnsi="Times New Roman" w:cs="Times New Roman"/>
                        </w:rPr>
                        <w:t xml:space="preserve"> «Об</w:t>
                      </w:r>
                      <w:r w:rsidRPr="009B784E">
                        <w:rPr>
                          <w:rFonts w:ascii="Times New Roman" w:hAnsi="Times New Roman" w:cs="Times New Roman"/>
                        </w:rPr>
                        <w:t xml:space="preserve"> оказании платных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B784E">
                        <w:rPr>
                          <w:rFonts w:ascii="Times New Roman" w:hAnsi="Times New Roman" w:cs="Times New Roman"/>
                        </w:rPr>
                        <w:t xml:space="preserve"> дополнительных образовательных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B784E">
                        <w:rPr>
                          <w:rFonts w:ascii="Times New Roman" w:hAnsi="Times New Roman" w:cs="Times New Roman"/>
                        </w:rPr>
                        <w:t>и иных услуг</w:t>
                      </w:r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:rsidR="00F35A34" w:rsidRPr="009B784E" w:rsidRDefault="00F35A34" w:rsidP="00F35A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«30 </w:t>
                      </w:r>
                      <w:r w:rsidRPr="009B784E">
                        <w:rPr>
                          <w:rFonts w:ascii="Times New Roman" w:hAnsi="Times New Roman" w:cs="Times New Roman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</w:rPr>
                        <w:t>августа2024</w:t>
                      </w:r>
                      <w:r w:rsidRPr="009B784E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F35A34" w:rsidRPr="009B784E" w:rsidRDefault="00F35A34" w:rsidP="00F35A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A34" w:rsidRPr="00274821" w:rsidRDefault="00F35A34" w:rsidP="00F35A34"/>
    <w:p w:rsidR="00F35A34" w:rsidRDefault="00F35A34" w:rsidP="00F35A3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F35A34" w:rsidRDefault="00F35A34" w:rsidP="00F35A34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D95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A34" w:rsidRPr="00D95F4F" w:rsidRDefault="00F35A34" w:rsidP="00F35A34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b/>
          <w:sz w:val="24"/>
          <w:szCs w:val="24"/>
        </w:rPr>
        <w:t>ПЛАТНЫХ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F4F">
        <w:rPr>
          <w:rFonts w:ascii="Times New Roman" w:hAnsi="Times New Roman" w:cs="Times New Roman"/>
          <w:b/>
          <w:sz w:val="24"/>
          <w:szCs w:val="24"/>
        </w:rPr>
        <w:t>ДОПОЛНИТЕЛЬНЫХ ОБРАЗОВАТЕЛЬНЫХ УСЛУГ</w:t>
      </w:r>
    </w:p>
    <w:tbl>
      <w:tblPr>
        <w:tblW w:w="0" w:type="auto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1438"/>
        <w:gridCol w:w="152"/>
        <w:gridCol w:w="1677"/>
        <w:gridCol w:w="297"/>
        <w:gridCol w:w="1530"/>
        <w:gridCol w:w="308"/>
        <w:gridCol w:w="1520"/>
        <w:gridCol w:w="110"/>
        <w:gridCol w:w="1438"/>
      </w:tblGrid>
      <w:tr w:rsidR="00F35A34" w:rsidRPr="00F85E95" w:rsidTr="003D5CC8">
        <w:trPr>
          <w:trHeight w:val="529"/>
          <w:jc w:val="center"/>
        </w:trPr>
        <w:tc>
          <w:tcPr>
            <w:tcW w:w="2233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  педагога</w:t>
            </w:r>
          </w:p>
        </w:tc>
        <w:tc>
          <w:tcPr>
            <w:tcW w:w="1590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74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8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0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38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35A34" w:rsidRPr="00F85E95" w:rsidTr="003D5CC8">
        <w:trPr>
          <w:trHeight w:val="311"/>
          <w:jc w:val="center"/>
        </w:trPr>
        <w:tc>
          <w:tcPr>
            <w:tcW w:w="10703" w:type="dxa"/>
            <w:gridSpan w:val="10"/>
          </w:tcPr>
          <w:p w:rsidR="00F35A34" w:rsidRPr="00643466" w:rsidRDefault="00F35A34" w:rsidP="003D5CC8">
            <w:pPr>
              <w:tabs>
                <w:tab w:val="left" w:pos="443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66">
              <w:rPr>
                <w:rFonts w:ascii="Times New Roman" w:hAnsi="Times New Roman" w:cs="Times New Roman"/>
                <w:b/>
                <w:sz w:val="24"/>
                <w:szCs w:val="24"/>
              </w:rPr>
              <w:t>по адресу: Набережная, д.6</w:t>
            </w:r>
          </w:p>
        </w:tc>
      </w:tr>
      <w:tr w:rsidR="00F35A34" w:rsidRPr="00F85E95" w:rsidTr="003D5CC8">
        <w:trPr>
          <w:trHeight w:val="240"/>
          <w:jc w:val="center"/>
        </w:trPr>
        <w:tc>
          <w:tcPr>
            <w:tcW w:w="10703" w:type="dxa"/>
            <w:gridSpan w:val="10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«Художественно-ручной труд» («Гончарная мастерская»)</w:t>
            </w:r>
          </w:p>
        </w:tc>
      </w:tr>
      <w:tr w:rsidR="00F35A34" w:rsidRPr="00F85E95" w:rsidTr="003D5CC8">
        <w:trPr>
          <w:trHeight w:val="241"/>
          <w:jc w:val="center"/>
        </w:trPr>
        <w:tc>
          <w:tcPr>
            <w:tcW w:w="2233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Л.И.</w:t>
            </w:r>
          </w:p>
        </w:tc>
        <w:tc>
          <w:tcPr>
            <w:tcW w:w="1590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8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34" w:rsidRPr="00F85E95" w:rsidTr="003D5CC8">
        <w:trPr>
          <w:trHeight w:val="217"/>
          <w:jc w:val="center"/>
        </w:trPr>
        <w:tc>
          <w:tcPr>
            <w:tcW w:w="10703" w:type="dxa"/>
            <w:gridSpan w:val="10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«Хореография » («Северное созвездие»)</w:t>
            </w:r>
          </w:p>
        </w:tc>
      </w:tr>
      <w:tr w:rsidR="00F35A34" w:rsidRPr="00F85E95" w:rsidTr="003D5CC8">
        <w:trPr>
          <w:trHeight w:val="433"/>
          <w:jc w:val="center"/>
        </w:trPr>
        <w:tc>
          <w:tcPr>
            <w:tcW w:w="2233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Р.Н.</w:t>
            </w:r>
          </w:p>
        </w:tc>
        <w:tc>
          <w:tcPr>
            <w:tcW w:w="1590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34" w:rsidRPr="00F85E95" w:rsidTr="003D5CC8">
        <w:trPr>
          <w:trHeight w:val="538"/>
          <w:jc w:val="center"/>
        </w:trPr>
        <w:tc>
          <w:tcPr>
            <w:tcW w:w="10703" w:type="dxa"/>
            <w:gridSpan w:val="10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 («Шахматное королевство»)</w:t>
            </w:r>
          </w:p>
        </w:tc>
      </w:tr>
      <w:tr w:rsidR="00F35A34" w:rsidRPr="00F85E95" w:rsidTr="003D5CC8">
        <w:trPr>
          <w:trHeight w:val="380"/>
          <w:jc w:val="center"/>
        </w:trPr>
        <w:tc>
          <w:tcPr>
            <w:tcW w:w="2233" w:type="dxa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СыртлановаЛ.Ф.</w:t>
            </w:r>
          </w:p>
        </w:tc>
        <w:tc>
          <w:tcPr>
            <w:tcW w:w="1590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34" w:rsidRPr="00F85E95" w:rsidTr="003D5CC8">
        <w:trPr>
          <w:trHeight w:val="380"/>
          <w:jc w:val="center"/>
        </w:trPr>
        <w:tc>
          <w:tcPr>
            <w:tcW w:w="10703" w:type="dxa"/>
            <w:gridSpan w:val="10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«Социально-педагогическая направленность»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(«Умные игры в добрых сказках»)</w:t>
            </w:r>
          </w:p>
        </w:tc>
      </w:tr>
      <w:tr w:rsidR="00F35A34" w:rsidRPr="00F85E95" w:rsidTr="003D5CC8">
        <w:trPr>
          <w:trHeight w:val="380"/>
          <w:jc w:val="center"/>
        </w:trPr>
        <w:tc>
          <w:tcPr>
            <w:tcW w:w="2233" w:type="dxa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Х.А.</w:t>
            </w:r>
          </w:p>
        </w:tc>
        <w:tc>
          <w:tcPr>
            <w:tcW w:w="1590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34" w:rsidRPr="00F85E95" w:rsidTr="003D5CC8">
        <w:trPr>
          <w:trHeight w:val="380"/>
          <w:jc w:val="center"/>
        </w:trPr>
        <w:tc>
          <w:tcPr>
            <w:tcW w:w="10703" w:type="dxa"/>
            <w:gridSpan w:val="10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«Социально-педагогическая направленность»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«На пороге школы»)</w:t>
            </w:r>
          </w:p>
        </w:tc>
      </w:tr>
      <w:tr w:rsidR="00F35A34" w:rsidRPr="00F85E95" w:rsidTr="003D5CC8">
        <w:trPr>
          <w:trHeight w:val="380"/>
          <w:jc w:val="center"/>
        </w:trPr>
        <w:tc>
          <w:tcPr>
            <w:tcW w:w="2233" w:type="dxa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Каранова Е.В.</w:t>
            </w:r>
          </w:p>
        </w:tc>
        <w:tc>
          <w:tcPr>
            <w:tcW w:w="1590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38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8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34" w:rsidRPr="00F85E95" w:rsidTr="003D5CC8">
        <w:trPr>
          <w:trHeight w:val="380"/>
          <w:jc w:val="center"/>
        </w:trPr>
        <w:tc>
          <w:tcPr>
            <w:tcW w:w="10703" w:type="dxa"/>
            <w:gridSpan w:val="10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«Лего-мастер»</w:t>
            </w:r>
          </w:p>
        </w:tc>
      </w:tr>
      <w:tr w:rsidR="00F35A34" w:rsidRPr="00F85E95" w:rsidTr="003D5CC8">
        <w:trPr>
          <w:trHeight w:val="380"/>
          <w:jc w:val="center"/>
        </w:trPr>
        <w:tc>
          <w:tcPr>
            <w:tcW w:w="2233" w:type="dxa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батенева С.К.</w:t>
            </w:r>
          </w:p>
        </w:tc>
        <w:tc>
          <w:tcPr>
            <w:tcW w:w="1590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34" w:rsidRPr="00F85E95" w:rsidTr="003D5CC8">
        <w:trPr>
          <w:trHeight w:val="217"/>
          <w:jc w:val="center"/>
        </w:trPr>
        <w:tc>
          <w:tcPr>
            <w:tcW w:w="10703" w:type="dxa"/>
            <w:gridSpan w:val="10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«Социально-педагогическая направленность»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(«Индивидуальные занятия с логопедом»)</w:t>
            </w:r>
          </w:p>
        </w:tc>
      </w:tr>
      <w:tr w:rsidR="00F35A34" w:rsidRPr="00F85E95" w:rsidTr="003D5CC8">
        <w:trPr>
          <w:trHeight w:val="255"/>
          <w:jc w:val="center"/>
        </w:trPr>
        <w:tc>
          <w:tcPr>
            <w:tcW w:w="2233" w:type="dxa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Зотеева О.С.</w:t>
            </w:r>
          </w:p>
        </w:tc>
        <w:tc>
          <w:tcPr>
            <w:tcW w:w="8470" w:type="dxa"/>
            <w:gridSpan w:val="9"/>
            <w:vAlign w:val="center"/>
          </w:tcPr>
          <w:p w:rsidR="00F35A34" w:rsidRPr="00F85E95" w:rsidRDefault="00F35A34" w:rsidP="003D5CC8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графику</w:t>
            </w:r>
          </w:p>
        </w:tc>
      </w:tr>
      <w:tr w:rsidR="00F35A34" w:rsidRPr="00F85E95" w:rsidTr="003D5CC8">
        <w:trPr>
          <w:trHeight w:val="255"/>
          <w:jc w:val="center"/>
        </w:trPr>
        <w:tc>
          <w:tcPr>
            <w:tcW w:w="10703" w:type="dxa"/>
            <w:gridSpan w:val="10"/>
          </w:tcPr>
          <w:p w:rsidR="00F35A34" w:rsidRDefault="00F35A34" w:rsidP="003D5CC8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38">
              <w:rPr>
                <w:rFonts w:ascii="Times New Roman" w:hAnsi="Times New Roman" w:cs="Times New Roman"/>
                <w:sz w:val="24"/>
                <w:szCs w:val="24"/>
              </w:rPr>
              <w:t>Технической направленности («Мультяшка»)</w:t>
            </w:r>
          </w:p>
        </w:tc>
      </w:tr>
      <w:tr w:rsidR="00F35A34" w:rsidRPr="00F85E95" w:rsidTr="003D5CC8">
        <w:trPr>
          <w:trHeight w:val="255"/>
          <w:jc w:val="center"/>
        </w:trPr>
        <w:tc>
          <w:tcPr>
            <w:tcW w:w="2233" w:type="dxa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Л.В.</w:t>
            </w:r>
          </w:p>
        </w:tc>
        <w:tc>
          <w:tcPr>
            <w:tcW w:w="1438" w:type="dxa"/>
            <w:vAlign w:val="center"/>
          </w:tcPr>
          <w:p w:rsidR="00F35A34" w:rsidRDefault="00F35A34" w:rsidP="003D5CC8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27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 w:rsidR="00F35A34" w:rsidRPr="00F85E95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548" w:type="dxa"/>
            <w:gridSpan w:val="2"/>
            <w:vAlign w:val="center"/>
          </w:tcPr>
          <w:p w:rsidR="00F35A34" w:rsidRDefault="00F35A34" w:rsidP="003D5CC8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34" w:rsidRPr="00F85E95" w:rsidTr="003D5CC8">
        <w:trPr>
          <w:trHeight w:val="299"/>
          <w:jc w:val="center"/>
        </w:trPr>
        <w:tc>
          <w:tcPr>
            <w:tcW w:w="10703" w:type="dxa"/>
            <w:gridSpan w:val="10"/>
          </w:tcPr>
          <w:p w:rsidR="00F35A34" w:rsidRPr="00643466" w:rsidRDefault="00F35A34" w:rsidP="003D5CC8">
            <w:pPr>
              <w:tabs>
                <w:tab w:val="left" w:pos="389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3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адресу: Ленинградская,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64346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35A34" w:rsidRPr="009417A0" w:rsidTr="003D5CC8">
        <w:trPr>
          <w:trHeight w:val="199"/>
          <w:jc w:val="center"/>
        </w:trPr>
        <w:tc>
          <w:tcPr>
            <w:tcW w:w="10703" w:type="dxa"/>
            <w:gridSpan w:val="10"/>
          </w:tcPr>
          <w:p w:rsidR="00F35A34" w:rsidRPr="009417A0" w:rsidRDefault="00F35A34" w:rsidP="003D5CC8">
            <w:pPr>
              <w:tabs>
                <w:tab w:val="left" w:pos="389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B">
              <w:rPr>
                <w:rFonts w:ascii="Times New Roman" w:hAnsi="Times New Roman" w:cs="Times New Roman"/>
                <w:sz w:val="24"/>
                <w:szCs w:val="24"/>
              </w:rPr>
              <w:t>«Физкультурно-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направленность» («Спортландия </w:t>
            </w:r>
            <w:r w:rsidRPr="007E0A5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F35A34" w:rsidRPr="009417A0" w:rsidTr="003D5CC8">
        <w:trPr>
          <w:trHeight w:val="519"/>
          <w:jc w:val="center"/>
        </w:trPr>
        <w:tc>
          <w:tcPr>
            <w:tcW w:w="2233" w:type="dxa"/>
          </w:tcPr>
          <w:p w:rsidR="00F35A34" w:rsidRPr="009417A0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7A0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1590" w:type="dxa"/>
            <w:gridSpan w:val="2"/>
          </w:tcPr>
          <w:p w:rsidR="00F35A34" w:rsidRPr="009417A0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F35A34" w:rsidRPr="009417A0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35A34" w:rsidRPr="009417A0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F35A34" w:rsidRPr="009417A0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35A34" w:rsidRPr="009417A0" w:rsidRDefault="00F35A34" w:rsidP="003D5CC8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34" w:rsidRPr="009417A0" w:rsidTr="003D5CC8">
        <w:trPr>
          <w:trHeight w:val="224"/>
          <w:jc w:val="center"/>
        </w:trPr>
        <w:tc>
          <w:tcPr>
            <w:tcW w:w="10703" w:type="dxa"/>
            <w:gridSpan w:val="10"/>
          </w:tcPr>
          <w:p w:rsidR="00F35A34" w:rsidRPr="00EE5126" w:rsidRDefault="00F35A34" w:rsidP="003D5CC8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«Социально-педагогическая направленность»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F35A34" w:rsidRPr="009417A0" w:rsidTr="003D5CC8">
        <w:trPr>
          <w:trHeight w:val="277"/>
          <w:jc w:val="center"/>
        </w:trPr>
        <w:tc>
          <w:tcPr>
            <w:tcW w:w="2233" w:type="dxa"/>
          </w:tcPr>
          <w:p w:rsidR="00F35A34" w:rsidRPr="009417A0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Р.Р.</w:t>
            </w:r>
          </w:p>
        </w:tc>
        <w:tc>
          <w:tcPr>
            <w:tcW w:w="1590" w:type="dxa"/>
            <w:gridSpan w:val="2"/>
          </w:tcPr>
          <w:p w:rsidR="00F35A34" w:rsidRPr="009417A0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F35A34" w:rsidRPr="009417A0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38" w:type="dxa"/>
            <w:gridSpan w:val="2"/>
          </w:tcPr>
          <w:p w:rsidR="00F35A34" w:rsidRPr="009417A0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F35A34" w:rsidRPr="009417A0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8" w:type="dxa"/>
          </w:tcPr>
          <w:p w:rsidR="00F35A34" w:rsidRPr="009417A0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34" w:rsidRPr="009417A0" w:rsidTr="003D5CC8">
        <w:trPr>
          <w:trHeight w:val="595"/>
          <w:jc w:val="center"/>
        </w:trPr>
        <w:tc>
          <w:tcPr>
            <w:tcW w:w="10703" w:type="dxa"/>
            <w:gridSpan w:val="10"/>
          </w:tcPr>
          <w:p w:rsidR="00F35A34" w:rsidRPr="009417A0" w:rsidRDefault="00F35A34" w:rsidP="003D5CC8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деятельность» («Волшебная кисточка»)</w:t>
            </w:r>
          </w:p>
        </w:tc>
      </w:tr>
      <w:tr w:rsidR="00F35A34" w:rsidRPr="009417A0" w:rsidTr="003D5CC8">
        <w:trPr>
          <w:trHeight w:val="595"/>
          <w:jc w:val="center"/>
        </w:trPr>
        <w:tc>
          <w:tcPr>
            <w:tcW w:w="2233" w:type="dxa"/>
          </w:tcPr>
          <w:p w:rsidR="00F35A34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Г.Г.</w:t>
            </w:r>
          </w:p>
        </w:tc>
        <w:tc>
          <w:tcPr>
            <w:tcW w:w="1590" w:type="dxa"/>
            <w:gridSpan w:val="2"/>
          </w:tcPr>
          <w:p w:rsidR="00F35A34" w:rsidRPr="00EE5126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F35A34" w:rsidRPr="009417A0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35A34" w:rsidRPr="009417A0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F35A34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35A34" w:rsidRPr="009417A0" w:rsidRDefault="00F35A34" w:rsidP="003D5CC8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704" w:rsidRPr="00274821" w:rsidRDefault="005A4704" w:rsidP="00274821">
      <w:pPr>
        <w:rPr>
          <w:rFonts w:ascii="Times New Roman" w:eastAsia="Calibri" w:hAnsi="Times New Roman" w:cs="Times New Roman"/>
          <w:sz w:val="28"/>
          <w:szCs w:val="28"/>
        </w:rPr>
        <w:sectPr w:rsidR="005A4704" w:rsidRPr="00274821" w:rsidSect="002D1583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A4704" w:rsidRPr="00274821" w:rsidRDefault="00F35A34" w:rsidP="00F35A34">
      <w:pPr>
        <w:tabs>
          <w:tab w:val="left" w:pos="993"/>
        </w:tabs>
        <w:spacing w:after="0" w:line="360" w:lineRule="auto"/>
        <w:jc w:val="both"/>
        <w:sectPr w:rsidR="005A4704" w:rsidRPr="00274821" w:rsidSect="0027482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-351155</wp:posOffset>
                </wp:positionV>
                <wp:extent cx="2436495" cy="887730"/>
                <wp:effectExtent l="0" t="0" r="1905" b="762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6495" cy="887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4821" w:rsidRPr="009B784E" w:rsidRDefault="00274821" w:rsidP="00F253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2.3pt;margin-top:-27.65pt;width:191.85pt;height:6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" fillcolor="window" stroked="f" strokeweight=".5pt">
                <v:path arrowok="t"/>
                <v:textbox>
                  <w:txbxContent>
                    <w:p w:rsidR="00274821" w:rsidRPr="009B784E" w:rsidRDefault="00274821" w:rsidP="00F253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397" w:rsidRPr="002D7938" w:rsidRDefault="002B7397" w:rsidP="002D7938">
      <w:pPr>
        <w:tabs>
          <w:tab w:val="left" w:pos="1229"/>
        </w:tabs>
        <w:rPr>
          <w:rFonts w:ascii="Times New Roman" w:eastAsia="Calibri" w:hAnsi="Times New Roman" w:cs="Times New Roman"/>
        </w:rPr>
      </w:pPr>
    </w:p>
    <w:sectPr w:rsidR="002B7397" w:rsidRPr="002D7938" w:rsidSect="0027482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AB" w:rsidRDefault="006C24AB" w:rsidP="00687A3D">
      <w:pPr>
        <w:spacing w:after="0" w:line="240" w:lineRule="auto"/>
      </w:pPr>
      <w:r>
        <w:separator/>
      </w:r>
    </w:p>
  </w:endnote>
  <w:endnote w:type="continuationSeparator" w:id="0">
    <w:p w:rsidR="006C24AB" w:rsidRDefault="006C24AB" w:rsidP="0068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AB" w:rsidRDefault="006C24AB" w:rsidP="00687A3D">
      <w:pPr>
        <w:spacing w:after="0" w:line="240" w:lineRule="auto"/>
      </w:pPr>
      <w:r>
        <w:separator/>
      </w:r>
    </w:p>
  </w:footnote>
  <w:footnote w:type="continuationSeparator" w:id="0">
    <w:p w:rsidR="006C24AB" w:rsidRDefault="006C24AB" w:rsidP="0068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2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3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4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5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6">
    <w:nsid w:val="010D7E67"/>
    <w:multiLevelType w:val="multilevel"/>
    <w:tmpl w:val="D25801B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>
    <w:nsid w:val="04B37761"/>
    <w:multiLevelType w:val="hybridMultilevel"/>
    <w:tmpl w:val="10D6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3B0213"/>
    <w:multiLevelType w:val="hybridMultilevel"/>
    <w:tmpl w:val="6AF47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3B1FC8"/>
    <w:multiLevelType w:val="multilevel"/>
    <w:tmpl w:val="EE10A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0E520C07"/>
    <w:multiLevelType w:val="hybridMultilevel"/>
    <w:tmpl w:val="51ACBABC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>
    <w:nsid w:val="0F0611D7"/>
    <w:multiLevelType w:val="multilevel"/>
    <w:tmpl w:val="0BBC69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2">
    <w:nsid w:val="127419AC"/>
    <w:multiLevelType w:val="hybridMultilevel"/>
    <w:tmpl w:val="3BB28E02"/>
    <w:lvl w:ilvl="0" w:tplc="348A099E">
      <w:start w:val="1"/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132C410F"/>
    <w:multiLevelType w:val="multilevel"/>
    <w:tmpl w:val="3ECA3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4">
    <w:nsid w:val="16DE014E"/>
    <w:multiLevelType w:val="hybridMultilevel"/>
    <w:tmpl w:val="9676AD98"/>
    <w:lvl w:ilvl="0" w:tplc="79AE9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9A0DD8"/>
    <w:multiLevelType w:val="multilevel"/>
    <w:tmpl w:val="6DB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282CFB"/>
    <w:multiLevelType w:val="hybridMultilevel"/>
    <w:tmpl w:val="9BB8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0D6B86"/>
    <w:multiLevelType w:val="multilevel"/>
    <w:tmpl w:val="62E2C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23134A58"/>
    <w:multiLevelType w:val="hybridMultilevel"/>
    <w:tmpl w:val="B6383090"/>
    <w:lvl w:ilvl="0" w:tplc="348A099E">
      <w:start w:val="1"/>
      <w:numFmt w:val="bullet"/>
      <w:lvlText w:val="-"/>
      <w:lvlJc w:val="left"/>
      <w:pPr>
        <w:tabs>
          <w:tab w:val="num" w:pos="11"/>
        </w:tabs>
        <w:ind w:left="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9">
    <w:nsid w:val="25F726AA"/>
    <w:multiLevelType w:val="multilevel"/>
    <w:tmpl w:val="62E2C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2B5359DF"/>
    <w:multiLevelType w:val="hybridMultilevel"/>
    <w:tmpl w:val="06BC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F2691"/>
    <w:multiLevelType w:val="multilevel"/>
    <w:tmpl w:val="127463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2">
    <w:nsid w:val="31E85E33"/>
    <w:multiLevelType w:val="multilevel"/>
    <w:tmpl w:val="C4741E4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3">
    <w:nsid w:val="3307502B"/>
    <w:multiLevelType w:val="hybridMultilevel"/>
    <w:tmpl w:val="B0D2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8C6E92"/>
    <w:multiLevelType w:val="hybridMultilevel"/>
    <w:tmpl w:val="3A449F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A165B7"/>
    <w:multiLevelType w:val="hybridMultilevel"/>
    <w:tmpl w:val="ECC04ACE"/>
    <w:lvl w:ilvl="0" w:tplc="348A099E">
      <w:start w:val="1"/>
      <w:numFmt w:val="bullet"/>
      <w:lvlText w:val="-"/>
      <w:lvlJc w:val="left"/>
      <w:pPr>
        <w:tabs>
          <w:tab w:val="num" w:pos="513"/>
        </w:tabs>
        <w:ind w:left="5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6">
    <w:nsid w:val="49022025"/>
    <w:multiLevelType w:val="hybridMultilevel"/>
    <w:tmpl w:val="C3EE10D0"/>
    <w:lvl w:ilvl="0" w:tplc="348A099E">
      <w:start w:val="1"/>
      <w:numFmt w:val="bullet"/>
      <w:lvlText w:val="-"/>
      <w:lvlJc w:val="left"/>
      <w:pPr>
        <w:tabs>
          <w:tab w:val="num" w:pos="11"/>
        </w:tabs>
        <w:ind w:left="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7">
    <w:nsid w:val="494A58FA"/>
    <w:multiLevelType w:val="multilevel"/>
    <w:tmpl w:val="8B82A2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B6A534E"/>
    <w:multiLevelType w:val="multilevel"/>
    <w:tmpl w:val="2FEE16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ED9208C"/>
    <w:multiLevelType w:val="multilevel"/>
    <w:tmpl w:val="78B8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E45DC"/>
    <w:multiLevelType w:val="multilevel"/>
    <w:tmpl w:val="B35AF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3053C91"/>
    <w:multiLevelType w:val="multilevel"/>
    <w:tmpl w:val="311E9A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550179A"/>
    <w:multiLevelType w:val="multilevel"/>
    <w:tmpl w:val="2E062C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33">
    <w:nsid w:val="5A2337EE"/>
    <w:multiLevelType w:val="multilevel"/>
    <w:tmpl w:val="B2E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C3068"/>
    <w:multiLevelType w:val="multilevel"/>
    <w:tmpl w:val="8CDEB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FC14362"/>
    <w:multiLevelType w:val="hybridMultilevel"/>
    <w:tmpl w:val="C9F6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FE6EC7"/>
    <w:multiLevelType w:val="multilevel"/>
    <w:tmpl w:val="62E2C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7">
    <w:nsid w:val="607A7472"/>
    <w:multiLevelType w:val="multilevel"/>
    <w:tmpl w:val="69404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6E6B5985"/>
    <w:multiLevelType w:val="multilevel"/>
    <w:tmpl w:val="03FEA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6E895247"/>
    <w:multiLevelType w:val="multilevel"/>
    <w:tmpl w:val="62E2C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0">
    <w:nsid w:val="6F9C0FEF"/>
    <w:multiLevelType w:val="hybridMultilevel"/>
    <w:tmpl w:val="566CF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644910"/>
    <w:multiLevelType w:val="multilevel"/>
    <w:tmpl w:val="E64C725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2">
    <w:nsid w:val="739F6647"/>
    <w:multiLevelType w:val="multilevel"/>
    <w:tmpl w:val="471E99F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3CC2A1C"/>
    <w:multiLevelType w:val="multilevel"/>
    <w:tmpl w:val="17741A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2"/>
        </w:tabs>
        <w:ind w:left="922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922"/>
        </w:tabs>
        <w:ind w:left="922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922"/>
        </w:tabs>
        <w:ind w:left="922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</w:lvl>
  </w:abstractNum>
  <w:abstractNum w:abstractNumId="44">
    <w:nsid w:val="78430737"/>
    <w:multiLevelType w:val="multilevel"/>
    <w:tmpl w:val="7E52AA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7A4E4993"/>
    <w:multiLevelType w:val="multilevel"/>
    <w:tmpl w:val="43322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1800"/>
      </w:pPr>
      <w:rPr>
        <w:rFonts w:hint="default"/>
      </w:rPr>
    </w:lvl>
  </w:abstractNum>
  <w:abstractNum w:abstractNumId="46">
    <w:nsid w:val="7F077DD7"/>
    <w:multiLevelType w:val="multilevel"/>
    <w:tmpl w:val="17AC7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7FCC181F"/>
    <w:multiLevelType w:val="multilevel"/>
    <w:tmpl w:val="3F3087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41"/>
  </w:num>
  <w:num w:numId="2">
    <w:abstractNumId w:val="29"/>
    <w:lvlOverride w:ilvl="0">
      <w:lvl w:ilvl="0">
        <w:numFmt w:val="upperRoman"/>
        <w:lvlText w:val="%1."/>
        <w:lvlJc w:val="right"/>
        <w:rPr>
          <w:b/>
          <w:sz w:val="24"/>
          <w:szCs w:val="24"/>
        </w:rPr>
      </w:lvl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3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47"/>
  </w:num>
  <w:num w:numId="12">
    <w:abstractNumId w:val="13"/>
  </w:num>
  <w:num w:numId="13">
    <w:abstractNumId w:val="30"/>
  </w:num>
  <w:num w:numId="14">
    <w:abstractNumId w:val="44"/>
  </w:num>
  <w:num w:numId="15">
    <w:abstractNumId w:val="38"/>
  </w:num>
  <w:num w:numId="16">
    <w:abstractNumId w:val="28"/>
  </w:num>
  <w:num w:numId="17">
    <w:abstractNumId w:val="34"/>
  </w:num>
  <w:num w:numId="18">
    <w:abstractNumId w:val="9"/>
  </w:num>
  <w:num w:numId="19">
    <w:abstractNumId w:val="37"/>
  </w:num>
  <w:num w:numId="20">
    <w:abstractNumId w:val="40"/>
  </w:num>
  <w:num w:numId="21">
    <w:abstractNumId w:val="17"/>
  </w:num>
  <w:num w:numId="22">
    <w:abstractNumId w:val="19"/>
  </w:num>
  <w:num w:numId="23">
    <w:abstractNumId w:val="39"/>
  </w:num>
  <w:num w:numId="24">
    <w:abstractNumId w:val="36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14"/>
  </w:num>
  <w:num w:numId="32">
    <w:abstractNumId w:val="16"/>
  </w:num>
  <w:num w:numId="33">
    <w:abstractNumId w:val="31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2"/>
  </w:num>
  <w:num w:numId="37">
    <w:abstractNumId w:val="18"/>
  </w:num>
  <w:num w:numId="38">
    <w:abstractNumId w:val="26"/>
  </w:num>
  <w:num w:numId="39">
    <w:abstractNumId w:val="21"/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20"/>
  </w:num>
  <w:num w:numId="43">
    <w:abstractNumId w:val="23"/>
  </w:num>
  <w:num w:numId="44">
    <w:abstractNumId w:val="8"/>
  </w:num>
  <w:num w:numId="45">
    <w:abstractNumId w:val="7"/>
  </w:num>
  <w:num w:numId="46">
    <w:abstractNumId w:val="10"/>
  </w:num>
  <w:num w:numId="47">
    <w:abstractNumId w:val="42"/>
  </w:num>
  <w:num w:numId="4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16"/>
    <w:rsid w:val="00090039"/>
    <w:rsid w:val="000A6A1E"/>
    <w:rsid w:val="000D7FB5"/>
    <w:rsid w:val="000E0B8C"/>
    <w:rsid w:val="001137A5"/>
    <w:rsid w:val="00145A37"/>
    <w:rsid w:val="00147DBF"/>
    <w:rsid w:val="00153302"/>
    <w:rsid w:val="0017303D"/>
    <w:rsid w:val="001B4728"/>
    <w:rsid w:val="001D31FB"/>
    <w:rsid w:val="001F27B5"/>
    <w:rsid w:val="00254639"/>
    <w:rsid w:val="00261AE8"/>
    <w:rsid w:val="00274821"/>
    <w:rsid w:val="00277ACA"/>
    <w:rsid w:val="002A26E8"/>
    <w:rsid w:val="002B7397"/>
    <w:rsid w:val="002C4242"/>
    <w:rsid w:val="002C4C96"/>
    <w:rsid w:val="002D1583"/>
    <w:rsid w:val="002D40A9"/>
    <w:rsid w:val="002D5820"/>
    <w:rsid w:val="002D7938"/>
    <w:rsid w:val="002E331D"/>
    <w:rsid w:val="00337676"/>
    <w:rsid w:val="00344213"/>
    <w:rsid w:val="00357449"/>
    <w:rsid w:val="00395684"/>
    <w:rsid w:val="0039624F"/>
    <w:rsid w:val="003B4456"/>
    <w:rsid w:val="003C5C3E"/>
    <w:rsid w:val="003D592A"/>
    <w:rsid w:val="003E7925"/>
    <w:rsid w:val="003F1262"/>
    <w:rsid w:val="00415AE7"/>
    <w:rsid w:val="00435C06"/>
    <w:rsid w:val="004430E9"/>
    <w:rsid w:val="00461790"/>
    <w:rsid w:val="004A715C"/>
    <w:rsid w:val="004B164C"/>
    <w:rsid w:val="004B2B61"/>
    <w:rsid w:val="004F5153"/>
    <w:rsid w:val="005032A6"/>
    <w:rsid w:val="00557A26"/>
    <w:rsid w:val="005702F8"/>
    <w:rsid w:val="0059072A"/>
    <w:rsid w:val="005A4704"/>
    <w:rsid w:val="005A7C7A"/>
    <w:rsid w:val="005D0CC8"/>
    <w:rsid w:val="005D7FEC"/>
    <w:rsid w:val="00624900"/>
    <w:rsid w:val="00626F37"/>
    <w:rsid w:val="00642517"/>
    <w:rsid w:val="00643466"/>
    <w:rsid w:val="0064692B"/>
    <w:rsid w:val="00683097"/>
    <w:rsid w:val="00683BC7"/>
    <w:rsid w:val="00687A3D"/>
    <w:rsid w:val="006A0536"/>
    <w:rsid w:val="006A3D4E"/>
    <w:rsid w:val="006C24AB"/>
    <w:rsid w:val="006D5A75"/>
    <w:rsid w:val="006D6099"/>
    <w:rsid w:val="006E43BC"/>
    <w:rsid w:val="00745DA2"/>
    <w:rsid w:val="00751A45"/>
    <w:rsid w:val="007A5FA8"/>
    <w:rsid w:val="007B3ED5"/>
    <w:rsid w:val="007E0A5B"/>
    <w:rsid w:val="007E0B43"/>
    <w:rsid w:val="007E7C6A"/>
    <w:rsid w:val="00815850"/>
    <w:rsid w:val="008163AA"/>
    <w:rsid w:val="0082097C"/>
    <w:rsid w:val="008239E3"/>
    <w:rsid w:val="00861BB3"/>
    <w:rsid w:val="00873EB7"/>
    <w:rsid w:val="00882843"/>
    <w:rsid w:val="008A6145"/>
    <w:rsid w:val="0091141A"/>
    <w:rsid w:val="009417A0"/>
    <w:rsid w:val="00963DBF"/>
    <w:rsid w:val="00986BD9"/>
    <w:rsid w:val="009A066D"/>
    <w:rsid w:val="009B0207"/>
    <w:rsid w:val="009B13BA"/>
    <w:rsid w:val="009B1789"/>
    <w:rsid w:val="009D3990"/>
    <w:rsid w:val="009E5F9A"/>
    <w:rsid w:val="00A11556"/>
    <w:rsid w:val="00A141EF"/>
    <w:rsid w:val="00A21D40"/>
    <w:rsid w:val="00A703ED"/>
    <w:rsid w:val="00A80468"/>
    <w:rsid w:val="00B24616"/>
    <w:rsid w:val="00B5184A"/>
    <w:rsid w:val="00B82998"/>
    <w:rsid w:val="00BA4BBE"/>
    <w:rsid w:val="00BA547E"/>
    <w:rsid w:val="00BA6470"/>
    <w:rsid w:val="00BB045D"/>
    <w:rsid w:val="00BB4B78"/>
    <w:rsid w:val="00BB7405"/>
    <w:rsid w:val="00BC0732"/>
    <w:rsid w:val="00BF6154"/>
    <w:rsid w:val="00C010BA"/>
    <w:rsid w:val="00C0338D"/>
    <w:rsid w:val="00C16C9B"/>
    <w:rsid w:val="00C272C3"/>
    <w:rsid w:val="00C568B1"/>
    <w:rsid w:val="00CC2615"/>
    <w:rsid w:val="00CC2C84"/>
    <w:rsid w:val="00CC7CC9"/>
    <w:rsid w:val="00D12591"/>
    <w:rsid w:val="00D26FF5"/>
    <w:rsid w:val="00D27663"/>
    <w:rsid w:val="00D33130"/>
    <w:rsid w:val="00D40E48"/>
    <w:rsid w:val="00D7768E"/>
    <w:rsid w:val="00D95F4F"/>
    <w:rsid w:val="00D96CA9"/>
    <w:rsid w:val="00DE091E"/>
    <w:rsid w:val="00DE4200"/>
    <w:rsid w:val="00E21D30"/>
    <w:rsid w:val="00E43A05"/>
    <w:rsid w:val="00E732A9"/>
    <w:rsid w:val="00E740A8"/>
    <w:rsid w:val="00EA66FF"/>
    <w:rsid w:val="00EB7A62"/>
    <w:rsid w:val="00EC0D91"/>
    <w:rsid w:val="00EC1DBA"/>
    <w:rsid w:val="00EE5126"/>
    <w:rsid w:val="00F017DF"/>
    <w:rsid w:val="00F253D5"/>
    <w:rsid w:val="00F26CF3"/>
    <w:rsid w:val="00F35A34"/>
    <w:rsid w:val="00F53902"/>
    <w:rsid w:val="00F56382"/>
    <w:rsid w:val="00F85E95"/>
    <w:rsid w:val="00F95BF2"/>
    <w:rsid w:val="00F96E23"/>
    <w:rsid w:val="00FA5FE2"/>
    <w:rsid w:val="00FB28F0"/>
    <w:rsid w:val="00FC608E"/>
    <w:rsid w:val="00FD50CF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9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96E23"/>
    <w:pPr>
      <w:ind w:left="720"/>
      <w:contextualSpacing/>
    </w:pPr>
  </w:style>
  <w:style w:type="paragraph" w:customStyle="1" w:styleId="ConsPlusNormal">
    <w:name w:val="ConsPlusNormal"/>
    <w:rsid w:val="00F9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9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87A3D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687A3D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8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687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TableContents12345">
    <w:name w:val="WW-Table Contents12345"/>
    <w:basedOn w:val="a"/>
    <w:rsid w:val="00687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87A3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87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7A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8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7A3D"/>
  </w:style>
  <w:style w:type="paragraph" w:styleId="ac">
    <w:name w:val="footer"/>
    <w:basedOn w:val="a"/>
    <w:link w:val="ad"/>
    <w:uiPriority w:val="99"/>
    <w:semiHidden/>
    <w:unhideWhenUsed/>
    <w:rsid w:val="0068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A3D"/>
  </w:style>
  <w:style w:type="paragraph" w:styleId="ae">
    <w:name w:val="No Spacing"/>
    <w:uiPriority w:val="1"/>
    <w:qFormat/>
    <w:rsid w:val="00687A3D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C0338D"/>
    <w:rPr>
      <w:rFonts w:ascii="Microsoft Sans Serif" w:hAnsi="Microsoft Sans Serif" w:cs="Microsoft Sans Serif"/>
      <w:b/>
      <w:bCs/>
      <w:spacing w:val="20"/>
      <w:sz w:val="14"/>
      <w:szCs w:val="14"/>
    </w:rPr>
  </w:style>
  <w:style w:type="paragraph" w:styleId="af">
    <w:name w:val="Balloon Text"/>
    <w:basedOn w:val="a"/>
    <w:link w:val="af0"/>
    <w:uiPriority w:val="99"/>
    <w:semiHidden/>
    <w:unhideWhenUsed/>
    <w:rsid w:val="003D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5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9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96E23"/>
    <w:pPr>
      <w:ind w:left="720"/>
      <w:contextualSpacing/>
    </w:pPr>
  </w:style>
  <w:style w:type="paragraph" w:customStyle="1" w:styleId="ConsPlusNormal">
    <w:name w:val="ConsPlusNormal"/>
    <w:rsid w:val="00F9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9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87A3D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687A3D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8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687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TableContents12345">
    <w:name w:val="WW-Table Contents12345"/>
    <w:basedOn w:val="a"/>
    <w:rsid w:val="00687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87A3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87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7A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8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7A3D"/>
  </w:style>
  <w:style w:type="paragraph" w:styleId="ac">
    <w:name w:val="footer"/>
    <w:basedOn w:val="a"/>
    <w:link w:val="ad"/>
    <w:uiPriority w:val="99"/>
    <w:semiHidden/>
    <w:unhideWhenUsed/>
    <w:rsid w:val="0068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A3D"/>
  </w:style>
  <w:style w:type="paragraph" w:styleId="ae">
    <w:name w:val="No Spacing"/>
    <w:uiPriority w:val="1"/>
    <w:qFormat/>
    <w:rsid w:val="00687A3D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C0338D"/>
    <w:rPr>
      <w:rFonts w:ascii="Microsoft Sans Serif" w:hAnsi="Microsoft Sans Serif" w:cs="Microsoft Sans Serif"/>
      <w:b/>
      <w:bCs/>
      <w:spacing w:val="20"/>
      <w:sz w:val="14"/>
      <w:szCs w:val="14"/>
    </w:rPr>
  </w:style>
  <w:style w:type="paragraph" w:styleId="af">
    <w:name w:val="Balloon Text"/>
    <w:basedOn w:val="a"/>
    <w:link w:val="af0"/>
    <w:uiPriority w:val="99"/>
    <w:semiHidden/>
    <w:unhideWhenUsed/>
    <w:rsid w:val="003D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5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2023-11-30T09:42:00Z</cp:lastPrinted>
  <dcterms:created xsi:type="dcterms:W3CDTF">2024-10-21T06:14:00Z</dcterms:created>
  <dcterms:modified xsi:type="dcterms:W3CDTF">2024-10-21T06:14:00Z</dcterms:modified>
</cp:coreProperties>
</file>